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937"/>
      </w:tblGrid>
      <w:tr w:rsidR="009A35CA" w:rsidRPr="00C06A90" w:rsidTr="009445ED">
        <w:trPr>
          <w:trHeight w:val="2157"/>
        </w:trPr>
        <w:tc>
          <w:tcPr>
            <w:tcW w:w="4140" w:type="dxa"/>
          </w:tcPr>
          <w:p w:rsidR="009A35CA" w:rsidRPr="00C06A90" w:rsidRDefault="009A35CA" w:rsidP="00C56EDF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06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9A35CA" w:rsidRPr="00C06A90" w:rsidRDefault="009A35CA" w:rsidP="00C56EDF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</w:t>
            </w:r>
            <w:bookmarkStart w:id="0" w:name="_GoBack"/>
            <w:bookmarkEnd w:id="0"/>
            <w:r w:rsidRPr="00C06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ального образования Республики Калмыкия</w:t>
            </w:r>
          </w:p>
          <w:p w:rsidR="009A35CA" w:rsidRPr="00C06A90" w:rsidRDefault="009A35CA" w:rsidP="00C56EDF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9A35CA" w:rsidRPr="00C06A90" w:rsidRDefault="009A35CA" w:rsidP="00C5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A9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E286AA" wp14:editId="77552F73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9A35CA" w:rsidRPr="00C06A90" w:rsidRDefault="009A35CA" w:rsidP="00C56EDF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9A35CA" w:rsidRPr="00C06A90" w:rsidRDefault="009A35CA" w:rsidP="00C56EDF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 Танhчин</w:t>
            </w:r>
          </w:p>
          <w:p w:rsidR="009A35CA" w:rsidRPr="00C06A90" w:rsidRDefault="009A35CA" w:rsidP="00C56EDF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06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  селяня</w:t>
            </w:r>
            <w:proofErr w:type="gramEnd"/>
          </w:p>
          <w:p w:rsidR="009A35CA" w:rsidRPr="00C06A90" w:rsidRDefault="009A35CA" w:rsidP="00C56EDF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 эрдм-сурhулин депутатнрин хургин</w:t>
            </w:r>
          </w:p>
          <w:p w:rsidR="009A35CA" w:rsidRPr="00C06A90" w:rsidRDefault="009A35CA" w:rsidP="00C5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A35CA" w:rsidRPr="00C06A90" w:rsidRDefault="009A35CA" w:rsidP="00C56EDF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06A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proofErr w:type="gramStart"/>
      <w:r w:rsidRPr="00C06A9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C06A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C06A9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C06A9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 dsmo_rk@mail.</w:t>
      </w:r>
      <w:r w:rsidRPr="00C06A9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  <w:proofErr w:type="gramEnd"/>
    </w:p>
    <w:p w:rsidR="009A35CA" w:rsidRDefault="007317A7" w:rsidP="00C56ED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«02» </w:t>
      </w:r>
      <w:r w:rsidR="00FB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FB7EE1" w:rsidRPr="00C06A9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A35CA" w:rsidRPr="00C0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</w:t>
      </w:r>
      <w:r w:rsidR="00F23E38" w:rsidRPr="00250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04</w:t>
      </w:r>
      <w:r w:rsidR="009A35CA" w:rsidRPr="00C0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29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35CA" w:rsidRPr="00C0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Веселое</w:t>
      </w:r>
    </w:p>
    <w:p w:rsidR="007074CC" w:rsidRPr="00250A3C" w:rsidRDefault="009A35CA" w:rsidP="00C56EDF">
      <w:pPr>
        <w:tabs>
          <w:tab w:val="left" w:pos="285"/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74CC" w:rsidRPr="004B39DE" w:rsidRDefault="00F23E38" w:rsidP="00C56EDF">
      <w:pPr>
        <w:pStyle w:val="1"/>
        <w:shd w:val="clear" w:color="auto" w:fill="FFFFFF"/>
        <w:spacing w:before="0" w:after="144"/>
        <w:ind w:firstLine="851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  <w:r w:rsidRPr="004B39DE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>«</w:t>
      </w:r>
      <w:r w:rsidR="007074CC" w:rsidRPr="004B39DE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в новой редакции</w:t>
      </w:r>
      <w:r w:rsidRPr="004B39DE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t>»</w:t>
      </w:r>
    </w:p>
    <w:p w:rsidR="007074CC" w:rsidRPr="007074CC" w:rsidRDefault="007074CC" w:rsidP="00C56EDF">
      <w:pPr>
        <w:shd w:val="clear" w:color="auto" w:fill="FFFFFF"/>
        <w:spacing w:after="144" w:line="263" w:lineRule="atLeast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1857" w:rsidRPr="004B39DE" w:rsidRDefault="007074CC" w:rsidP="00C56EDF">
      <w:pPr>
        <w:pStyle w:val="1"/>
        <w:shd w:val="clear" w:color="auto" w:fill="FFFFFF"/>
        <w:spacing w:before="0" w:after="144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4B39DE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Во исполнение Федерального закона РФ от 08.06.2020 №169-ФЗ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</w:t>
      </w:r>
      <w:r w:rsidR="004B39DE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льства - получателей поддержки"</w:t>
      </w:r>
      <w:r w:rsidR="00F61FB3" w:rsidRPr="004B39DE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, Собрание депутатов Дружненского сельского муниципального образования Республики Калмыкия </w:t>
      </w:r>
    </w:p>
    <w:p w:rsidR="004B39DE" w:rsidRDefault="00F61FB3" w:rsidP="00C56EDF">
      <w:pPr>
        <w:pStyle w:val="a6"/>
        <w:shd w:val="clear" w:color="auto" w:fill="auto"/>
        <w:spacing w:before="0" w:after="0" w:line="240" w:lineRule="auto"/>
        <w:ind w:left="20" w:hanging="20"/>
        <w:jc w:val="center"/>
        <w:rPr>
          <w:rStyle w:val="11"/>
          <w:b/>
          <w:sz w:val="28"/>
          <w:szCs w:val="28"/>
        </w:rPr>
      </w:pPr>
      <w:r w:rsidRPr="004B39DE">
        <w:rPr>
          <w:rStyle w:val="11"/>
          <w:b/>
          <w:sz w:val="28"/>
          <w:szCs w:val="28"/>
        </w:rPr>
        <w:t>РЕШИЛО:</w:t>
      </w:r>
    </w:p>
    <w:p w:rsidR="001D7C3B" w:rsidRDefault="001D7C3B" w:rsidP="00C56EDF">
      <w:pPr>
        <w:pStyle w:val="a6"/>
        <w:shd w:val="clear" w:color="auto" w:fill="auto"/>
        <w:spacing w:before="0" w:after="0" w:line="240" w:lineRule="auto"/>
        <w:ind w:left="20" w:hanging="20"/>
        <w:jc w:val="center"/>
        <w:rPr>
          <w:rStyle w:val="11"/>
          <w:b/>
          <w:sz w:val="28"/>
          <w:szCs w:val="28"/>
        </w:rPr>
      </w:pPr>
    </w:p>
    <w:p w:rsidR="004B39DE" w:rsidRDefault="00511857" w:rsidP="00C56EDF">
      <w:pPr>
        <w:pStyle w:val="a6"/>
        <w:numPr>
          <w:ilvl w:val="0"/>
          <w:numId w:val="22"/>
        </w:numPr>
        <w:spacing w:before="0" w:after="144" w:line="240" w:lineRule="auto"/>
        <w:ind w:left="0" w:firstLine="709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 xml:space="preserve">Утвердить </w:t>
      </w:r>
      <w:r w:rsidR="007074CC" w:rsidRPr="004B39DE">
        <w:rPr>
          <w:rFonts w:eastAsia="Arial Unicode MS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в новой редакции (</w:t>
      </w:r>
      <w:r w:rsidR="004B39DE" w:rsidRPr="004B39DE">
        <w:rPr>
          <w:rFonts w:eastAsia="Arial Unicode MS"/>
          <w:sz w:val="28"/>
          <w:szCs w:val="28"/>
        </w:rPr>
        <w:t xml:space="preserve">Приложение </w:t>
      </w:r>
      <w:r w:rsidR="007074CC" w:rsidRPr="004B39DE">
        <w:rPr>
          <w:rFonts w:eastAsia="Arial Unicode MS"/>
          <w:sz w:val="28"/>
          <w:szCs w:val="28"/>
        </w:rPr>
        <w:t>№ 1).</w:t>
      </w:r>
    </w:p>
    <w:p w:rsidR="00AA3847" w:rsidRPr="004B39DE" w:rsidRDefault="00511857" w:rsidP="00C56EDF">
      <w:pPr>
        <w:pStyle w:val="a6"/>
        <w:numPr>
          <w:ilvl w:val="0"/>
          <w:numId w:val="22"/>
        </w:numPr>
        <w:spacing w:before="0" w:after="144" w:line="240" w:lineRule="auto"/>
        <w:ind w:left="0" w:firstLine="709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 xml:space="preserve">Утвердить </w:t>
      </w:r>
      <w:r w:rsidR="007074CC" w:rsidRPr="004B39DE">
        <w:rPr>
          <w:rFonts w:eastAsia="Arial Unicode MS"/>
          <w:sz w:val="28"/>
          <w:szCs w:val="28"/>
        </w:rPr>
        <w:t xml:space="preserve">Форму Перечня </w:t>
      </w:r>
      <w:r w:rsidRPr="004B39DE">
        <w:rPr>
          <w:rFonts w:eastAsia="Arial Unicode MS"/>
          <w:sz w:val="28"/>
          <w:szCs w:val="28"/>
        </w:rPr>
        <w:t>(</w:t>
      </w:r>
      <w:r w:rsidR="004B39DE" w:rsidRPr="004B39DE">
        <w:rPr>
          <w:rFonts w:eastAsia="Arial Unicode MS"/>
          <w:sz w:val="28"/>
          <w:szCs w:val="28"/>
        </w:rPr>
        <w:t xml:space="preserve">Приложение </w:t>
      </w:r>
      <w:r w:rsidR="007074CC" w:rsidRPr="004B39DE">
        <w:rPr>
          <w:rFonts w:eastAsia="Arial Unicode MS"/>
          <w:sz w:val="28"/>
          <w:szCs w:val="28"/>
        </w:rPr>
        <w:t>№ 2).</w:t>
      </w:r>
    </w:p>
    <w:p w:rsidR="00C9497A" w:rsidRPr="004B39DE" w:rsidRDefault="00C9497A" w:rsidP="00C56EDF">
      <w:pPr>
        <w:pStyle w:val="a6"/>
        <w:numPr>
          <w:ilvl w:val="0"/>
          <w:numId w:val="22"/>
        </w:numPr>
        <w:spacing w:before="0" w:after="144" w:line="240" w:lineRule="auto"/>
        <w:ind w:left="0" w:firstLine="709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 xml:space="preserve">Настоящее Решение подлежит размещению на официальном сайте администрации Дружненского сельского муниципального образования </w:t>
      </w:r>
      <w:r w:rsidRPr="004B39DE">
        <w:rPr>
          <w:rFonts w:eastAsia="Arial Unicode MS"/>
          <w:sz w:val="28"/>
          <w:szCs w:val="28"/>
        </w:rPr>
        <w:lastRenderedPageBreak/>
        <w:t>Республики Калмыкия в сети «Интернет».</w:t>
      </w:r>
    </w:p>
    <w:p w:rsidR="00C9497A" w:rsidRPr="004B39DE" w:rsidRDefault="00C9497A" w:rsidP="00C56EDF">
      <w:pPr>
        <w:pStyle w:val="a6"/>
        <w:numPr>
          <w:ilvl w:val="0"/>
          <w:numId w:val="22"/>
        </w:numPr>
        <w:spacing w:before="0" w:after="144" w:line="240" w:lineRule="auto"/>
        <w:ind w:left="0" w:firstLine="709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>Решение Собрания депутатов Дружненского сельского муниципального образования Республики Калмыкия вступает в силу с момента его принятия.</w:t>
      </w:r>
    </w:p>
    <w:p w:rsidR="00C9497A" w:rsidRPr="00C9497A" w:rsidRDefault="00C9497A" w:rsidP="00C56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39DE" w:rsidRPr="004B39DE" w:rsidRDefault="004B39DE" w:rsidP="001D7C3B">
      <w:pPr>
        <w:pStyle w:val="a6"/>
        <w:spacing w:before="0" w:after="0" w:line="240" w:lineRule="auto"/>
        <w:ind w:left="709" w:firstLine="0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>Председатель Собрания депутатов</w:t>
      </w:r>
    </w:p>
    <w:p w:rsidR="004B39DE" w:rsidRPr="004B39DE" w:rsidRDefault="004B39DE" w:rsidP="001D7C3B">
      <w:pPr>
        <w:pStyle w:val="a6"/>
        <w:spacing w:before="0" w:after="0" w:line="240" w:lineRule="auto"/>
        <w:ind w:left="709" w:firstLine="0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>Дружненского сельского</w:t>
      </w:r>
    </w:p>
    <w:p w:rsidR="004B39DE" w:rsidRPr="004B39DE" w:rsidRDefault="004B39DE" w:rsidP="001D7C3B">
      <w:pPr>
        <w:pStyle w:val="a6"/>
        <w:spacing w:before="0" w:after="0" w:line="240" w:lineRule="auto"/>
        <w:ind w:left="709" w:firstLine="0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>муниципального образования РК                                  Л.В.Филип</w:t>
      </w:r>
    </w:p>
    <w:p w:rsidR="004B39DE" w:rsidRPr="004B39DE" w:rsidRDefault="004B39DE" w:rsidP="001D7C3B">
      <w:pPr>
        <w:pStyle w:val="a6"/>
        <w:spacing w:before="0" w:after="0" w:line="240" w:lineRule="auto"/>
        <w:ind w:left="709" w:firstLine="0"/>
        <w:rPr>
          <w:rFonts w:eastAsia="Arial Unicode MS"/>
          <w:sz w:val="28"/>
          <w:szCs w:val="28"/>
        </w:rPr>
      </w:pPr>
    </w:p>
    <w:p w:rsidR="004B39DE" w:rsidRPr="004B39DE" w:rsidRDefault="004B39DE" w:rsidP="001D7C3B">
      <w:pPr>
        <w:pStyle w:val="a6"/>
        <w:spacing w:before="0" w:after="0" w:line="240" w:lineRule="auto"/>
        <w:ind w:left="709" w:firstLine="0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 xml:space="preserve">Глава Дружненского </w:t>
      </w:r>
    </w:p>
    <w:p w:rsidR="004B39DE" w:rsidRPr="004B39DE" w:rsidRDefault="004B39DE" w:rsidP="001D7C3B">
      <w:pPr>
        <w:pStyle w:val="a6"/>
        <w:spacing w:before="0" w:after="0" w:line="240" w:lineRule="auto"/>
        <w:ind w:left="709" w:firstLine="0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>сельского муниципального</w:t>
      </w:r>
    </w:p>
    <w:p w:rsidR="00C9497A" w:rsidRPr="004B39DE" w:rsidRDefault="004B39DE" w:rsidP="001D7C3B">
      <w:pPr>
        <w:pStyle w:val="a6"/>
        <w:spacing w:before="0" w:after="0" w:line="240" w:lineRule="auto"/>
        <w:ind w:left="709" w:firstLine="0"/>
        <w:rPr>
          <w:rFonts w:eastAsia="Arial Unicode MS"/>
          <w:sz w:val="28"/>
          <w:szCs w:val="28"/>
        </w:rPr>
      </w:pPr>
      <w:r w:rsidRPr="004B39DE">
        <w:rPr>
          <w:rFonts w:eastAsia="Arial Unicode MS"/>
          <w:sz w:val="28"/>
          <w:szCs w:val="28"/>
        </w:rPr>
        <w:t>образования РК (</w:t>
      </w:r>
      <w:proofErr w:type="gramStart"/>
      <w:r w:rsidRPr="004B39DE">
        <w:rPr>
          <w:rFonts w:eastAsia="Arial Unicode MS"/>
          <w:sz w:val="28"/>
          <w:szCs w:val="28"/>
        </w:rPr>
        <w:t xml:space="preserve">ахлачи)   </w:t>
      </w:r>
      <w:proofErr w:type="gramEnd"/>
      <w:r w:rsidRPr="004B39DE">
        <w:rPr>
          <w:rFonts w:eastAsia="Arial Unicode MS"/>
          <w:sz w:val="28"/>
          <w:szCs w:val="28"/>
        </w:rPr>
        <w:t xml:space="preserve">                                             Н.Д.Какинов</w:t>
      </w:r>
    </w:p>
    <w:p w:rsidR="004B39DE" w:rsidRDefault="004B39DE" w:rsidP="00C56ED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074CC" w:rsidRPr="001D7C3B" w:rsidRDefault="00511857" w:rsidP="001D7C3B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left="6372" w:right="-120" w:firstLine="0"/>
        <w:jc w:val="left"/>
        <w:rPr>
          <w:rFonts w:eastAsia="Times New Roman"/>
          <w:sz w:val="22"/>
          <w:szCs w:val="22"/>
          <w:lang w:eastAsia="ru-RU"/>
        </w:rPr>
      </w:pPr>
      <w:r w:rsidRPr="001D7C3B">
        <w:rPr>
          <w:rFonts w:eastAsia="Times New Roman"/>
          <w:sz w:val="22"/>
          <w:szCs w:val="22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</w:t>
      </w:r>
      <w:r w:rsidR="00394D0C" w:rsidRPr="001D7C3B">
        <w:rPr>
          <w:rFonts w:eastAsia="Times New Roman"/>
          <w:sz w:val="22"/>
          <w:szCs w:val="22"/>
          <w:lang w:eastAsia="ru-RU"/>
        </w:rPr>
        <w:t xml:space="preserve">ДСМО РК </w:t>
      </w:r>
      <w:r w:rsidR="0083772C">
        <w:rPr>
          <w:rFonts w:eastAsia="Times New Roman"/>
          <w:sz w:val="22"/>
          <w:szCs w:val="22"/>
          <w:lang w:eastAsia="ru-RU"/>
        </w:rPr>
        <w:t>от 02.03</w:t>
      </w:r>
      <w:r w:rsidRPr="001D7C3B">
        <w:rPr>
          <w:rFonts w:eastAsia="Times New Roman"/>
          <w:sz w:val="22"/>
          <w:szCs w:val="22"/>
          <w:lang w:eastAsia="ru-RU"/>
        </w:rPr>
        <w:t xml:space="preserve">.2021 № </w:t>
      </w:r>
      <w:r w:rsidR="00AA3847" w:rsidRPr="001D7C3B">
        <w:rPr>
          <w:rFonts w:eastAsia="Times New Roman"/>
          <w:sz w:val="22"/>
          <w:szCs w:val="22"/>
          <w:lang w:eastAsia="ru-RU"/>
        </w:rPr>
        <w:t>0</w:t>
      </w:r>
      <w:r w:rsidRPr="001D7C3B">
        <w:rPr>
          <w:rFonts w:eastAsia="Times New Roman"/>
          <w:sz w:val="22"/>
          <w:szCs w:val="22"/>
          <w:lang w:eastAsia="ru-RU"/>
        </w:rPr>
        <w:t>4 </w:t>
      </w:r>
    </w:p>
    <w:p w:rsidR="007074CC" w:rsidRPr="001D7C3B" w:rsidRDefault="007074CC" w:rsidP="001D7C3B">
      <w:pPr>
        <w:pStyle w:val="a6"/>
        <w:shd w:val="clear" w:color="auto" w:fill="auto"/>
        <w:spacing w:before="0" w:after="0" w:line="240" w:lineRule="auto"/>
        <w:ind w:left="20" w:right="20" w:firstLine="680"/>
        <w:jc w:val="center"/>
        <w:rPr>
          <w:rStyle w:val="11"/>
          <w:b/>
          <w:color w:val="000000" w:themeColor="text1"/>
          <w:sz w:val="24"/>
          <w:szCs w:val="24"/>
        </w:rPr>
      </w:pPr>
    </w:p>
    <w:p w:rsidR="007074CC" w:rsidRPr="001D7C3B" w:rsidRDefault="007074CC" w:rsidP="001D7C3B">
      <w:pPr>
        <w:pStyle w:val="a6"/>
        <w:shd w:val="clear" w:color="auto" w:fill="auto"/>
        <w:spacing w:before="0" w:after="0" w:line="240" w:lineRule="auto"/>
        <w:ind w:left="20" w:right="20" w:firstLine="680"/>
        <w:jc w:val="center"/>
        <w:rPr>
          <w:rStyle w:val="11"/>
          <w:b/>
          <w:color w:val="000000" w:themeColor="text1"/>
          <w:sz w:val="24"/>
          <w:szCs w:val="24"/>
        </w:rPr>
      </w:pPr>
      <w:r w:rsidRPr="001D7C3B">
        <w:rPr>
          <w:rStyle w:val="11"/>
          <w:b/>
          <w:color w:val="000000" w:themeColor="text1"/>
          <w:sz w:val="24"/>
          <w:szCs w:val="24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</w:t>
      </w:r>
    </w:p>
    <w:p w:rsidR="007074CC" w:rsidRPr="001D7C3B" w:rsidRDefault="007074CC" w:rsidP="001D7C3B">
      <w:pPr>
        <w:pStyle w:val="a6"/>
        <w:shd w:val="clear" w:color="auto" w:fill="auto"/>
        <w:spacing w:before="0" w:after="0" w:line="240" w:lineRule="auto"/>
        <w:ind w:left="20" w:right="20" w:firstLine="680"/>
        <w:jc w:val="center"/>
        <w:rPr>
          <w:rStyle w:val="11"/>
          <w:b/>
          <w:color w:val="000000" w:themeColor="text1"/>
          <w:sz w:val="24"/>
          <w:szCs w:val="24"/>
        </w:rPr>
      </w:pPr>
      <w:r w:rsidRPr="001D7C3B">
        <w:rPr>
          <w:rStyle w:val="11"/>
          <w:b/>
          <w:color w:val="000000" w:themeColor="text1"/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1D7C3B" w:rsidRDefault="001D7C3B" w:rsidP="001D7C3B">
      <w:pPr>
        <w:pStyle w:val="a6"/>
        <w:shd w:val="clear" w:color="auto" w:fill="auto"/>
        <w:spacing w:before="0" w:after="0" w:line="240" w:lineRule="auto"/>
        <w:ind w:left="20" w:right="20" w:firstLine="680"/>
        <w:jc w:val="center"/>
        <w:rPr>
          <w:rStyle w:val="11"/>
          <w:b/>
          <w:color w:val="000000" w:themeColor="text1"/>
          <w:sz w:val="24"/>
          <w:szCs w:val="24"/>
        </w:rPr>
      </w:pPr>
      <w:r>
        <w:rPr>
          <w:rStyle w:val="11"/>
          <w:b/>
          <w:color w:val="000000" w:themeColor="text1"/>
          <w:sz w:val="24"/>
          <w:szCs w:val="24"/>
        </w:rPr>
        <w:t>В НОВОЙ РЕДАКЦИИ</w:t>
      </w:r>
    </w:p>
    <w:p w:rsidR="001D7C3B" w:rsidRDefault="001D7C3B" w:rsidP="001D7C3B">
      <w:pPr>
        <w:pStyle w:val="a6"/>
        <w:shd w:val="clear" w:color="auto" w:fill="auto"/>
        <w:spacing w:before="0" w:after="0" w:line="240" w:lineRule="auto"/>
        <w:ind w:left="20" w:right="20" w:firstLine="680"/>
        <w:rPr>
          <w:rStyle w:val="11"/>
          <w:b/>
          <w:color w:val="000000" w:themeColor="text1"/>
          <w:sz w:val="24"/>
          <w:szCs w:val="24"/>
        </w:rPr>
      </w:pPr>
    </w:p>
    <w:p w:rsidR="001D7C3B" w:rsidRDefault="007074CC" w:rsidP="000A0414">
      <w:pPr>
        <w:pStyle w:val="a6"/>
        <w:numPr>
          <w:ilvl w:val="0"/>
          <w:numId w:val="29"/>
        </w:numPr>
        <w:shd w:val="clear" w:color="auto" w:fill="auto"/>
        <w:spacing w:before="0" w:after="0" w:line="240" w:lineRule="auto"/>
        <w:ind w:right="20"/>
        <w:jc w:val="center"/>
        <w:rPr>
          <w:rFonts w:eastAsia="Arial Unicode MS"/>
          <w:sz w:val="28"/>
          <w:szCs w:val="28"/>
        </w:rPr>
      </w:pPr>
      <w:r w:rsidRPr="001D7C3B">
        <w:rPr>
          <w:rFonts w:eastAsia="Arial Unicode MS"/>
          <w:sz w:val="28"/>
          <w:szCs w:val="28"/>
        </w:rPr>
        <w:t>Общие положения</w:t>
      </w:r>
    </w:p>
    <w:p w:rsidR="000A0414" w:rsidRDefault="000A0414" w:rsidP="000A0414">
      <w:pPr>
        <w:pStyle w:val="a6"/>
        <w:shd w:val="clear" w:color="auto" w:fill="auto"/>
        <w:spacing w:before="0" w:after="0" w:line="240" w:lineRule="auto"/>
        <w:ind w:left="1060" w:right="20" w:firstLine="0"/>
        <w:rPr>
          <w:rFonts w:eastAsia="Arial Unicode MS"/>
          <w:sz w:val="28"/>
          <w:szCs w:val="28"/>
        </w:rPr>
      </w:pPr>
    </w:p>
    <w:p w:rsidR="00C15AA2" w:rsidRDefault="00D27B37" w:rsidP="00C15AA2">
      <w:pPr>
        <w:pStyle w:val="a6"/>
        <w:shd w:val="clear" w:color="auto" w:fill="auto"/>
        <w:spacing w:before="0" w:after="0" w:line="240" w:lineRule="auto"/>
        <w:ind w:left="20" w:right="20" w:firstLine="68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1.1. </w:t>
      </w:r>
      <w:r w:rsidR="007074CC" w:rsidRPr="00D27B37">
        <w:rPr>
          <w:rFonts w:eastAsia="Arial Unicode MS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администрации </w:t>
      </w:r>
      <w:r w:rsidR="005B783B" w:rsidRPr="00D27B37">
        <w:rPr>
          <w:rFonts w:eastAsia="Arial Unicode MS"/>
          <w:sz w:val="28"/>
          <w:szCs w:val="28"/>
        </w:rPr>
        <w:t>Дружненского сельского муниципального образования Республики Калмыкия</w:t>
      </w:r>
      <w:r w:rsidR="007074CC" w:rsidRPr="00D27B37">
        <w:rPr>
          <w:rFonts w:eastAsia="Arial Unicode MS"/>
          <w:sz w:val="28"/>
          <w:szCs w:val="28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субъекты малого и среднего предпринимательства и самозанятые граждане).</w:t>
      </w:r>
    </w:p>
    <w:p w:rsidR="000A0414" w:rsidRDefault="000A0414" w:rsidP="00C15AA2">
      <w:pPr>
        <w:pStyle w:val="a6"/>
        <w:shd w:val="clear" w:color="auto" w:fill="auto"/>
        <w:spacing w:before="0" w:after="0" w:line="240" w:lineRule="auto"/>
        <w:ind w:left="20" w:right="20" w:firstLine="680"/>
        <w:rPr>
          <w:rFonts w:eastAsia="Arial Unicode MS"/>
          <w:sz w:val="28"/>
          <w:szCs w:val="28"/>
        </w:rPr>
      </w:pPr>
    </w:p>
    <w:p w:rsidR="00C15AA2" w:rsidRDefault="007074CC" w:rsidP="000A0414">
      <w:pPr>
        <w:pStyle w:val="a6"/>
        <w:numPr>
          <w:ilvl w:val="0"/>
          <w:numId w:val="29"/>
        </w:numPr>
        <w:shd w:val="clear" w:color="auto" w:fill="auto"/>
        <w:spacing w:before="0" w:after="0" w:line="240" w:lineRule="auto"/>
        <w:ind w:right="20"/>
        <w:jc w:val="center"/>
        <w:rPr>
          <w:rFonts w:eastAsia="Arial Unicode MS"/>
          <w:sz w:val="28"/>
          <w:szCs w:val="28"/>
        </w:rPr>
      </w:pPr>
      <w:r w:rsidRPr="001D7C3B">
        <w:rPr>
          <w:rFonts w:eastAsia="Arial Unicode MS"/>
          <w:sz w:val="28"/>
          <w:szCs w:val="28"/>
        </w:rPr>
        <w:t xml:space="preserve">Цели создания и основные </w:t>
      </w:r>
      <w:r w:rsidR="00D27B37" w:rsidRPr="001D7C3B">
        <w:rPr>
          <w:rFonts w:eastAsia="Arial Unicode MS"/>
          <w:sz w:val="28"/>
          <w:szCs w:val="28"/>
        </w:rPr>
        <w:t xml:space="preserve">принципы формирования, ведения, </w:t>
      </w:r>
      <w:r w:rsidRPr="001D7C3B">
        <w:rPr>
          <w:rFonts w:eastAsia="Arial Unicode MS"/>
          <w:sz w:val="28"/>
          <w:szCs w:val="28"/>
        </w:rPr>
        <w:t>ежегодного дополнения и опубликования Перечня</w:t>
      </w:r>
      <w:r w:rsidR="001D7C3B">
        <w:rPr>
          <w:rFonts w:eastAsia="Arial Unicode MS"/>
          <w:sz w:val="28"/>
          <w:szCs w:val="28"/>
        </w:rPr>
        <w:t>.</w:t>
      </w:r>
    </w:p>
    <w:p w:rsidR="000A0414" w:rsidRDefault="000A0414" w:rsidP="00C15AA2">
      <w:pPr>
        <w:pStyle w:val="a6"/>
        <w:shd w:val="clear" w:color="auto" w:fill="auto"/>
        <w:spacing w:before="0" w:after="0" w:line="240" w:lineRule="auto"/>
        <w:ind w:left="20" w:right="20" w:firstLine="680"/>
        <w:rPr>
          <w:rFonts w:eastAsia="Arial Unicode MS"/>
          <w:sz w:val="28"/>
          <w:szCs w:val="28"/>
        </w:rPr>
      </w:pPr>
    </w:p>
    <w:p w:rsidR="007074CC" w:rsidRDefault="007074CC" w:rsidP="00C15AA2">
      <w:pPr>
        <w:pStyle w:val="a6"/>
        <w:shd w:val="clear" w:color="auto" w:fill="auto"/>
        <w:spacing w:before="0" w:after="0" w:line="240" w:lineRule="auto"/>
        <w:ind w:left="20" w:right="20" w:firstLine="680"/>
        <w:rPr>
          <w:rFonts w:eastAsia="Arial Unicode MS"/>
          <w:sz w:val="28"/>
          <w:szCs w:val="28"/>
        </w:rPr>
      </w:pPr>
      <w:r w:rsidRPr="00C15AA2">
        <w:rPr>
          <w:rFonts w:eastAsia="Arial Unicode MS"/>
          <w:sz w:val="28"/>
          <w:szCs w:val="28"/>
        </w:rPr>
        <w:t>2.1.</w:t>
      </w:r>
      <w:r w:rsidRPr="007C014C">
        <w:rPr>
          <w:rFonts w:eastAsia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27B37">
        <w:rPr>
          <w:rFonts w:eastAsia="Arial Unicode MS"/>
          <w:sz w:val="28"/>
          <w:szCs w:val="28"/>
        </w:rPr>
        <w:t>Перечень представляет собой реестр объектов муниципального имущества администрации</w:t>
      </w:r>
      <w:r w:rsidR="005B783B" w:rsidRPr="00D27B37">
        <w:rPr>
          <w:rFonts w:eastAsia="Arial Unicode MS"/>
          <w:sz w:val="28"/>
          <w:szCs w:val="28"/>
        </w:rPr>
        <w:t xml:space="preserve"> Дружненского сельского муниципального образования Республики Калмыкия</w:t>
      </w:r>
      <w:r w:rsidRPr="00D27B37">
        <w:rPr>
          <w:rFonts w:eastAsia="Arial Unicode MS"/>
          <w:sz w:val="28"/>
          <w:szCs w:val="28"/>
        </w:rPr>
        <w:t xml:space="preserve"> (далее -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 w:rsidR="00AA3847" w:rsidRPr="00D27B37">
        <w:rPr>
          <w:rFonts w:eastAsia="Arial Unicode MS"/>
          <w:sz w:val="28"/>
          <w:szCs w:val="28"/>
        </w:rPr>
        <w:t>самозанятых</w:t>
      </w:r>
      <w:r w:rsidRPr="00D27B37">
        <w:rPr>
          <w:rFonts w:eastAsia="Arial Unicode MS"/>
          <w:sz w:val="28"/>
          <w:szCs w:val="28"/>
        </w:rPr>
        <w:t xml:space="preserve"> граждан)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самозанятым гражданам, а также отчуждены на </w:t>
      </w:r>
      <w:r w:rsidRPr="00D27B37">
        <w:rPr>
          <w:rFonts w:eastAsia="Arial Unicode MS"/>
          <w:sz w:val="28"/>
          <w:szCs w:val="28"/>
        </w:rPr>
        <w:lastRenderedPageBreak/>
        <w:t>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074CC" w:rsidRPr="00D27B37" w:rsidRDefault="00D27B37" w:rsidP="000A0414">
      <w:pPr>
        <w:pStyle w:val="1"/>
        <w:shd w:val="clear" w:color="auto" w:fill="FFFFFF"/>
        <w:spacing w:before="0" w:after="144" w:line="263" w:lineRule="atLeast"/>
        <w:ind w:firstLine="851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2.2. </w:t>
      </w:r>
      <w:r w:rsidR="007074CC" w:rsidRPr="00D27B3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Формирование Перечня осуществляется в целях:</w:t>
      </w:r>
    </w:p>
    <w:p w:rsidR="007074CC" w:rsidRPr="00D27B37" w:rsidRDefault="007074CC" w:rsidP="00C56EDF">
      <w:pPr>
        <w:pStyle w:val="a6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D27B37">
        <w:rPr>
          <w:rFonts w:eastAsia="Times New Roman"/>
          <w:sz w:val="28"/>
          <w:szCs w:val="28"/>
          <w:lang w:eastAsia="ru-RU"/>
        </w:rPr>
        <w:t xml:space="preserve">Предоставления имущества, принадлежащего на праве собственности </w:t>
      </w:r>
      <w:r w:rsidR="00E22076" w:rsidRPr="00D27B37">
        <w:rPr>
          <w:rFonts w:eastAsia="Times New Roman"/>
          <w:sz w:val="28"/>
          <w:szCs w:val="28"/>
          <w:lang w:eastAsia="ru-RU"/>
        </w:rPr>
        <w:t>администрации Дружненского сельского муниципального образования Республики Калмыкия</w:t>
      </w:r>
      <w:r w:rsidRPr="00D27B37">
        <w:rPr>
          <w:rFonts w:eastAsia="Times New Roman"/>
          <w:sz w:val="28"/>
          <w:szCs w:val="28"/>
          <w:lang w:eastAsia="ru-RU"/>
        </w:rPr>
        <w:t>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самозанятым гражданам.</w:t>
      </w:r>
    </w:p>
    <w:p w:rsidR="007074CC" w:rsidRPr="00D27B37" w:rsidRDefault="007074CC" w:rsidP="00C56EDF">
      <w:pPr>
        <w:pStyle w:val="a6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D27B37">
        <w:rPr>
          <w:rFonts w:eastAsia="Times New Roman"/>
          <w:sz w:val="28"/>
          <w:szCs w:val="28"/>
          <w:lang w:eastAsia="ru-RU"/>
        </w:rPr>
        <w:t>Расширения</w:t>
      </w:r>
      <w:r w:rsidRPr="002B1986">
        <w:rPr>
          <w:rFonts w:eastAsia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27B37">
        <w:rPr>
          <w:rFonts w:eastAsia="Times New Roman"/>
          <w:sz w:val="28"/>
          <w:szCs w:val="28"/>
          <w:lang w:eastAsia="ru-RU"/>
        </w:rPr>
        <w:t xml:space="preserve">доступности субъектов малого и среднего предпринимательства, самозанятых граждан к информации об имуществе, принадлежащем на праве собственности администрации </w:t>
      </w:r>
      <w:r w:rsidR="005B783B" w:rsidRPr="00D27B37">
        <w:rPr>
          <w:rFonts w:eastAsia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D27B37">
        <w:rPr>
          <w:rFonts w:eastAsia="Times New Roman"/>
          <w:sz w:val="28"/>
          <w:szCs w:val="28"/>
          <w:lang w:eastAsia="ru-RU"/>
        </w:rPr>
        <w:t>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</w:t>
      </w:r>
    </w:p>
    <w:p w:rsidR="007074CC" w:rsidRPr="00D27B37" w:rsidRDefault="007074CC" w:rsidP="00C56EDF">
      <w:pPr>
        <w:pStyle w:val="a6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D27B37">
        <w:rPr>
          <w:rFonts w:eastAsia="Times New Roman"/>
          <w:sz w:val="28"/>
          <w:szCs w:val="28"/>
          <w:lang w:eastAsia="ru-RU"/>
        </w:rPr>
        <w:t>Реализации полномочий Администрации</w:t>
      </w:r>
      <w:r w:rsidR="005B783B" w:rsidRPr="00D27B37">
        <w:rPr>
          <w:rFonts w:eastAsia="Times New Roman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</w:t>
      </w:r>
      <w:r w:rsidRPr="00D27B37">
        <w:rPr>
          <w:rFonts w:eastAsia="Times New Roman"/>
          <w:sz w:val="28"/>
          <w:szCs w:val="28"/>
          <w:lang w:eastAsia="ru-RU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самозанятым гражданам.</w:t>
      </w:r>
    </w:p>
    <w:p w:rsidR="007074CC" w:rsidRPr="005D4AEB" w:rsidRDefault="007074CC" w:rsidP="00C56EDF">
      <w:pPr>
        <w:pStyle w:val="a6"/>
        <w:numPr>
          <w:ilvl w:val="0"/>
          <w:numId w:val="3"/>
        </w:numPr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D27B37">
        <w:rPr>
          <w:rFonts w:eastAsia="Times New Roman"/>
          <w:sz w:val="28"/>
          <w:szCs w:val="28"/>
          <w:lang w:eastAsia="ru-RU"/>
        </w:rPr>
        <w:t xml:space="preserve">Повышения эффективности управления муниципальным имуществом, находящимся в собственности администрации </w:t>
      </w:r>
      <w:r w:rsidR="005B783B" w:rsidRPr="00D27B37">
        <w:rPr>
          <w:rFonts w:eastAsia="Times New Roman"/>
          <w:sz w:val="28"/>
          <w:szCs w:val="28"/>
          <w:lang w:eastAsia="ru-RU"/>
        </w:rPr>
        <w:t>Дружненского сельс</w:t>
      </w:r>
      <w:r w:rsidR="005B783B" w:rsidRPr="005D4AEB">
        <w:rPr>
          <w:rFonts w:eastAsia="Times New Roman"/>
          <w:sz w:val="28"/>
          <w:szCs w:val="28"/>
          <w:lang w:eastAsia="ru-RU"/>
        </w:rPr>
        <w:t>кого муниципального образования Республики Калмыкия</w:t>
      </w:r>
      <w:r w:rsidR="00E22076" w:rsidRPr="005D4AEB">
        <w:rPr>
          <w:rFonts w:eastAsia="Times New Roman"/>
          <w:sz w:val="28"/>
          <w:szCs w:val="28"/>
          <w:lang w:eastAsia="ru-RU"/>
        </w:rPr>
        <w:t>.</w:t>
      </w:r>
      <w:r w:rsidR="005B783B" w:rsidRPr="005D4AEB">
        <w:rPr>
          <w:rFonts w:eastAsia="Times New Roman"/>
          <w:sz w:val="28"/>
          <w:szCs w:val="28"/>
          <w:lang w:eastAsia="ru-RU"/>
        </w:rPr>
        <w:t xml:space="preserve"> </w:t>
      </w:r>
    </w:p>
    <w:p w:rsidR="005D4AEB" w:rsidRPr="005D4AEB" w:rsidRDefault="007074CC" w:rsidP="00C56EDF">
      <w:pPr>
        <w:pStyle w:val="a6"/>
        <w:numPr>
          <w:ilvl w:val="1"/>
          <w:numId w:val="23"/>
        </w:numPr>
        <w:shd w:val="clear" w:color="auto" w:fill="auto"/>
        <w:tabs>
          <w:tab w:val="left" w:pos="1215"/>
        </w:tabs>
        <w:spacing w:before="0" w:after="0" w:line="240" w:lineRule="auto"/>
        <w:ind w:left="0" w:firstLine="851"/>
        <w:rPr>
          <w:rFonts w:eastAsia="Times New Roman"/>
          <w:sz w:val="28"/>
          <w:szCs w:val="28"/>
          <w:lang w:eastAsia="ru-RU"/>
        </w:rPr>
      </w:pPr>
      <w:r w:rsidRPr="005D4AEB">
        <w:rPr>
          <w:rFonts w:eastAsia="Times New Roman"/>
          <w:sz w:val="28"/>
          <w:szCs w:val="28"/>
          <w:lang w:eastAsia="ru-RU"/>
        </w:rPr>
        <w:t>Формирование и ведение Перечня основывается на следующих основных принципах:</w:t>
      </w:r>
    </w:p>
    <w:p w:rsidR="007074CC" w:rsidRPr="005D4AEB" w:rsidRDefault="007074CC" w:rsidP="00C56EDF">
      <w:pPr>
        <w:pStyle w:val="a6"/>
        <w:numPr>
          <w:ilvl w:val="2"/>
          <w:numId w:val="23"/>
        </w:numPr>
        <w:shd w:val="clear" w:color="auto" w:fill="auto"/>
        <w:tabs>
          <w:tab w:val="left" w:pos="1215"/>
        </w:tabs>
        <w:spacing w:before="0" w:after="0" w:line="240" w:lineRule="auto"/>
        <w:ind w:left="0" w:firstLine="851"/>
        <w:rPr>
          <w:rFonts w:eastAsia="Times New Roman"/>
          <w:sz w:val="28"/>
          <w:szCs w:val="28"/>
          <w:lang w:eastAsia="ru-RU"/>
        </w:rPr>
      </w:pPr>
      <w:r w:rsidRPr="005D4AEB">
        <w:rPr>
          <w:rFonts w:eastAsia="Times New Roman"/>
          <w:sz w:val="28"/>
          <w:szCs w:val="28"/>
          <w:lang w:eastAsia="ru-RU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074CC" w:rsidRPr="005D4AEB" w:rsidRDefault="007074CC" w:rsidP="00C56EDF">
      <w:pPr>
        <w:pStyle w:val="a6"/>
        <w:numPr>
          <w:ilvl w:val="2"/>
          <w:numId w:val="23"/>
        </w:numPr>
        <w:shd w:val="clear" w:color="auto" w:fill="auto"/>
        <w:tabs>
          <w:tab w:val="left" w:pos="1215"/>
        </w:tabs>
        <w:spacing w:before="0" w:after="0" w:line="240" w:lineRule="auto"/>
        <w:ind w:left="0" w:firstLine="839"/>
        <w:rPr>
          <w:rFonts w:eastAsia="Times New Roman"/>
          <w:sz w:val="28"/>
          <w:szCs w:val="28"/>
          <w:lang w:eastAsia="ru-RU"/>
        </w:rPr>
      </w:pPr>
      <w:r w:rsidRPr="005D4AEB">
        <w:rPr>
          <w:rFonts w:eastAsia="Times New Roman"/>
          <w:sz w:val="28"/>
          <w:szCs w:val="28"/>
          <w:lang w:eastAsia="ru-RU"/>
        </w:rPr>
        <w:t>Открытость и доступность сведений об имуществе в Перечне.</w:t>
      </w:r>
    </w:p>
    <w:p w:rsidR="003662E0" w:rsidRPr="005D4AEB" w:rsidRDefault="007074CC" w:rsidP="00C56EDF">
      <w:pPr>
        <w:pStyle w:val="a6"/>
        <w:numPr>
          <w:ilvl w:val="2"/>
          <w:numId w:val="23"/>
        </w:numPr>
        <w:shd w:val="clear" w:color="auto" w:fill="auto"/>
        <w:tabs>
          <w:tab w:val="left" w:pos="1215"/>
        </w:tabs>
        <w:spacing w:before="0" w:after="0" w:line="240" w:lineRule="auto"/>
        <w:ind w:left="0" w:firstLine="851"/>
        <w:rPr>
          <w:rFonts w:eastAsia="Times New Roman"/>
          <w:sz w:val="28"/>
          <w:szCs w:val="28"/>
          <w:lang w:eastAsia="ru-RU"/>
        </w:rPr>
      </w:pPr>
      <w:r w:rsidRPr="005D4AEB">
        <w:rPr>
          <w:rFonts w:eastAsia="Times New Roman"/>
          <w:sz w:val="28"/>
          <w:szCs w:val="28"/>
          <w:lang w:eastAsia="ru-RU"/>
        </w:rPr>
        <w:t>Ежегодная актуализация Перечня (до 1 ноября текущего года), осуществляемая на основе предложений, в том числе внес</w:t>
      </w:r>
      <w:r w:rsidR="00E22076" w:rsidRPr="005D4AEB">
        <w:rPr>
          <w:rFonts w:eastAsia="Times New Roman"/>
          <w:sz w:val="28"/>
          <w:szCs w:val="28"/>
          <w:lang w:eastAsia="ru-RU"/>
        </w:rPr>
        <w:t>енных по итогам заседаний Совета</w:t>
      </w:r>
      <w:r w:rsidRPr="005D4AEB">
        <w:rPr>
          <w:rFonts w:eastAsia="Times New Roman"/>
          <w:sz w:val="28"/>
          <w:szCs w:val="28"/>
          <w:lang w:eastAsia="ru-RU"/>
        </w:rPr>
        <w:t xml:space="preserve"> по содействию развития малого и ср</w:t>
      </w:r>
      <w:r w:rsidR="002B1986" w:rsidRPr="005D4AEB">
        <w:rPr>
          <w:rFonts w:eastAsia="Times New Roman"/>
          <w:sz w:val="28"/>
          <w:szCs w:val="28"/>
          <w:lang w:eastAsia="ru-RU"/>
        </w:rPr>
        <w:t>еднего предпринимательства при а</w:t>
      </w:r>
      <w:r w:rsidRPr="005D4AEB">
        <w:rPr>
          <w:rFonts w:eastAsia="Times New Roman"/>
          <w:sz w:val="28"/>
          <w:szCs w:val="28"/>
          <w:lang w:eastAsia="ru-RU"/>
        </w:rPr>
        <w:t>дминистрации</w:t>
      </w:r>
      <w:r w:rsidR="005B783B" w:rsidRPr="005D4AEB">
        <w:rPr>
          <w:rFonts w:eastAsia="Times New Roman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</w:t>
      </w:r>
      <w:r w:rsidRPr="005D4AEB">
        <w:rPr>
          <w:rFonts w:eastAsia="Times New Roman"/>
          <w:sz w:val="28"/>
          <w:szCs w:val="28"/>
          <w:lang w:eastAsia="ru-RU"/>
        </w:rPr>
        <w:t xml:space="preserve"> по вопросам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Pr="005D4AEB">
        <w:rPr>
          <w:rFonts w:eastAsia="Times New Roman"/>
          <w:sz w:val="28"/>
          <w:szCs w:val="28"/>
          <w:lang w:eastAsia="ru-RU"/>
        </w:rPr>
        <w:lastRenderedPageBreak/>
        <w:t>доход».</w:t>
      </w:r>
    </w:p>
    <w:p w:rsidR="007074CC" w:rsidRPr="003662E0" w:rsidRDefault="00E22076" w:rsidP="00C56EDF">
      <w:pPr>
        <w:pStyle w:val="a6"/>
        <w:numPr>
          <w:ilvl w:val="2"/>
          <w:numId w:val="23"/>
        </w:numPr>
        <w:shd w:val="clear" w:color="auto" w:fill="auto"/>
        <w:tabs>
          <w:tab w:val="left" w:pos="1215"/>
        </w:tabs>
        <w:spacing w:before="0" w:after="0" w:line="240" w:lineRule="auto"/>
        <w:ind w:left="0" w:firstLine="851"/>
        <w:rPr>
          <w:rFonts w:eastAsia="Times New Roman"/>
          <w:sz w:val="28"/>
          <w:szCs w:val="28"/>
          <w:lang w:eastAsia="ru-RU"/>
        </w:rPr>
      </w:pPr>
      <w:r w:rsidRPr="005D4AEB">
        <w:rPr>
          <w:rFonts w:eastAsia="Times New Roman"/>
          <w:sz w:val="28"/>
          <w:szCs w:val="28"/>
          <w:lang w:eastAsia="ru-RU"/>
        </w:rPr>
        <w:t>Взаимодействие</w:t>
      </w:r>
      <w:r w:rsidR="007074CC" w:rsidRPr="005D4AEB">
        <w:rPr>
          <w:rFonts w:eastAsia="Times New Roman"/>
          <w:sz w:val="28"/>
          <w:szCs w:val="28"/>
          <w:lang w:eastAsia="ru-RU"/>
        </w:rPr>
        <w:t xml:space="preserve"> с общественными организациями, выражающими интересы субъектов малого и среднего предпринимательства, самозанятых граждан, а также институтами развития в сфере малого и среднего предпринимательства в ходе формирования и дополнения Перечня.</w:t>
      </w:r>
    </w:p>
    <w:p w:rsidR="007074CC" w:rsidRPr="005D4AEB" w:rsidRDefault="007074CC" w:rsidP="00C56EDF">
      <w:pPr>
        <w:pStyle w:val="a6"/>
        <w:numPr>
          <w:ilvl w:val="1"/>
          <w:numId w:val="23"/>
        </w:numPr>
        <w:shd w:val="clear" w:color="auto" w:fill="auto"/>
        <w:tabs>
          <w:tab w:val="left" w:pos="1215"/>
        </w:tabs>
        <w:spacing w:before="0" w:after="0" w:line="240" w:lineRule="auto"/>
        <w:ind w:left="0" w:firstLine="851"/>
        <w:rPr>
          <w:rFonts w:eastAsia="Times New Roman"/>
          <w:sz w:val="28"/>
          <w:szCs w:val="28"/>
          <w:lang w:eastAsia="ru-RU"/>
        </w:rPr>
      </w:pPr>
      <w:r w:rsidRPr="005D4AEB">
        <w:rPr>
          <w:rFonts w:eastAsia="Times New Roman"/>
          <w:sz w:val="28"/>
          <w:szCs w:val="28"/>
          <w:lang w:eastAsia="ru-RU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 и самозанятых граждан.</w:t>
      </w:r>
    </w:p>
    <w:p w:rsidR="00C15AA2" w:rsidRDefault="007074CC" w:rsidP="00C15AA2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5D4AEB">
        <w:rPr>
          <w:rFonts w:eastAsia="Times New Roman"/>
          <w:sz w:val="28"/>
          <w:szCs w:val="28"/>
          <w:lang w:eastAsia="ru-RU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самозанятым гражданам,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5D4AEB">
        <w:rPr>
          <w:rFonts w:eastAsia="Times New Roman"/>
          <w:sz w:val="28"/>
          <w:szCs w:val="28"/>
          <w:lang w:eastAsia="ru-RU"/>
        </w:rPr>
        <w:footnoteReference w:id="1"/>
      </w:r>
      <w:r w:rsidRPr="005D4AEB">
        <w:rPr>
          <w:rFonts w:eastAsia="Times New Roman"/>
          <w:sz w:val="28"/>
          <w:szCs w:val="28"/>
          <w:lang w:eastAsia="ru-RU"/>
        </w:rPr>
        <w:t xml:space="preserve"> Федерального закона от 26.07.2006 № 135-Ф3 «О защите конкуренции».</w:t>
      </w:r>
    </w:p>
    <w:p w:rsidR="001D4BFD" w:rsidRDefault="001D4BFD" w:rsidP="00C15AA2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Times New Roman"/>
          <w:sz w:val="28"/>
          <w:szCs w:val="28"/>
          <w:lang w:eastAsia="ru-RU"/>
        </w:rPr>
      </w:pPr>
    </w:p>
    <w:p w:rsidR="00C15AA2" w:rsidRDefault="007074CC" w:rsidP="000A0414">
      <w:pPr>
        <w:pStyle w:val="a6"/>
        <w:numPr>
          <w:ilvl w:val="0"/>
          <w:numId w:val="23"/>
        </w:numPr>
        <w:shd w:val="clear" w:color="auto" w:fill="auto"/>
        <w:tabs>
          <w:tab w:val="left" w:pos="1215"/>
        </w:tabs>
        <w:spacing w:before="0" w:after="0" w:line="240" w:lineRule="auto"/>
        <w:jc w:val="center"/>
        <w:rPr>
          <w:rFonts w:eastAsia="Arial Unicode MS"/>
          <w:sz w:val="28"/>
          <w:szCs w:val="28"/>
        </w:rPr>
      </w:pPr>
      <w:r w:rsidRPr="00E460CA">
        <w:rPr>
          <w:rFonts w:eastAsia="Arial Unicode MS"/>
          <w:sz w:val="28"/>
          <w:szCs w:val="28"/>
        </w:rPr>
        <w:t>Формирование, ведение и ежегодное дополнение Перечня</w:t>
      </w:r>
      <w:r w:rsidR="00C15AA2">
        <w:rPr>
          <w:rFonts w:eastAsia="Arial Unicode MS"/>
          <w:sz w:val="28"/>
          <w:szCs w:val="28"/>
        </w:rPr>
        <w:t>.</w:t>
      </w:r>
    </w:p>
    <w:p w:rsidR="000A0414" w:rsidRDefault="000A0414" w:rsidP="000A0414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left="432" w:firstLine="0"/>
        <w:rPr>
          <w:rFonts w:eastAsia="Arial Unicode MS"/>
          <w:sz w:val="28"/>
          <w:szCs w:val="28"/>
        </w:rPr>
      </w:pPr>
    </w:p>
    <w:p w:rsidR="00C15AA2" w:rsidRDefault="00C15AA2" w:rsidP="00C15AA2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3.1. </w:t>
      </w:r>
      <w:r w:rsidR="007074CC" w:rsidRPr="001B24D7">
        <w:rPr>
          <w:rFonts w:eastAsia="Arial Unicode MS"/>
          <w:sz w:val="28"/>
          <w:szCs w:val="28"/>
        </w:rPr>
        <w:t xml:space="preserve">Перечень, изменения и ежегодное дополнение в </w:t>
      </w:r>
      <w:r w:rsidR="00E22076" w:rsidRPr="001B24D7">
        <w:rPr>
          <w:rFonts w:eastAsia="Arial Unicode MS"/>
          <w:sz w:val="28"/>
          <w:szCs w:val="28"/>
        </w:rPr>
        <w:t xml:space="preserve">него утверждаются решением Собрания депутатов </w:t>
      </w:r>
      <w:r w:rsidR="002B1986" w:rsidRPr="001B24D7">
        <w:rPr>
          <w:rFonts w:eastAsia="Arial Unicode MS"/>
          <w:sz w:val="28"/>
          <w:szCs w:val="28"/>
        </w:rPr>
        <w:t xml:space="preserve">Дружненского </w:t>
      </w:r>
      <w:r w:rsidR="00E22076" w:rsidRPr="001B24D7">
        <w:rPr>
          <w:rFonts w:eastAsia="Arial Unicode MS"/>
          <w:sz w:val="28"/>
          <w:szCs w:val="28"/>
        </w:rPr>
        <w:t>сельского муниципального образования Республики Калмыкия.</w:t>
      </w:r>
      <w:r w:rsidR="007074CC" w:rsidRPr="001B24D7">
        <w:rPr>
          <w:rFonts w:eastAsia="Arial Unicode MS"/>
          <w:sz w:val="28"/>
          <w:szCs w:val="28"/>
        </w:rPr>
        <w:t xml:space="preserve"> </w:t>
      </w:r>
    </w:p>
    <w:p w:rsidR="00C15AA2" w:rsidRDefault="00C15AA2" w:rsidP="00C15AA2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3.2. </w:t>
      </w:r>
      <w:r w:rsidR="007074CC" w:rsidRPr="001B24D7">
        <w:rPr>
          <w:rFonts w:eastAsia="Arial Unicode MS"/>
          <w:sz w:val="28"/>
          <w:szCs w:val="28"/>
        </w:rPr>
        <w:t>Перечень формируется в виде информационной базы данных, содержащей объекты учета.</w:t>
      </w:r>
    </w:p>
    <w:p w:rsidR="00C15AA2" w:rsidRDefault="00C15AA2" w:rsidP="00C15AA2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3.3. </w:t>
      </w:r>
      <w:r w:rsidR="002B1986" w:rsidRPr="001B24D7">
        <w:rPr>
          <w:rFonts w:eastAsia="Arial Unicode MS"/>
          <w:sz w:val="28"/>
          <w:szCs w:val="28"/>
        </w:rPr>
        <w:t>Ведение Перечня осуществляется а</w:t>
      </w:r>
      <w:r w:rsidR="007074CC" w:rsidRPr="001B24D7">
        <w:rPr>
          <w:rFonts w:eastAsia="Arial Unicode MS"/>
          <w:sz w:val="28"/>
          <w:szCs w:val="28"/>
        </w:rPr>
        <w:t>дминистрацией</w:t>
      </w:r>
      <w:r w:rsidR="005B783B" w:rsidRPr="001B24D7">
        <w:rPr>
          <w:rFonts w:eastAsia="Arial Unicode MS"/>
          <w:sz w:val="28"/>
          <w:szCs w:val="28"/>
        </w:rPr>
        <w:t xml:space="preserve"> Дружненского сельского муниципального образования Республики </w:t>
      </w:r>
      <w:r w:rsidR="002B1986" w:rsidRPr="001B24D7">
        <w:rPr>
          <w:rFonts w:eastAsia="Arial Unicode MS"/>
          <w:sz w:val="28"/>
          <w:szCs w:val="28"/>
        </w:rPr>
        <w:t>Калмыкия, в</w:t>
      </w:r>
      <w:r w:rsidR="007074CC" w:rsidRPr="001B24D7">
        <w:rPr>
          <w:rFonts w:eastAsia="Arial Unicode MS"/>
          <w:sz w:val="28"/>
          <w:szCs w:val="28"/>
        </w:rPr>
        <w:t xml:space="preserve"> лице </w:t>
      </w:r>
      <w:r w:rsidR="002B1986" w:rsidRPr="001B24D7">
        <w:rPr>
          <w:rFonts w:eastAsia="Arial Unicode MS"/>
          <w:sz w:val="28"/>
          <w:szCs w:val="28"/>
        </w:rPr>
        <w:t xml:space="preserve">специалиста администрации Дружненского СМО РК </w:t>
      </w:r>
      <w:r w:rsidR="007074CC" w:rsidRPr="001B24D7">
        <w:rPr>
          <w:rFonts w:eastAsia="Arial Unicode MS"/>
          <w:sz w:val="28"/>
          <w:szCs w:val="28"/>
        </w:rPr>
        <w:t>в электронной форме.</w:t>
      </w:r>
    </w:p>
    <w:p w:rsidR="00C15AA2" w:rsidRDefault="00C15AA2" w:rsidP="00C15AA2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3.4. </w:t>
      </w:r>
      <w:r w:rsidR="007074CC" w:rsidRPr="001B24D7">
        <w:rPr>
          <w:rFonts w:eastAsia="Arial Unicode MS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C15AA2" w:rsidRDefault="001B24D7" w:rsidP="00C15AA2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3.4.1. </w:t>
      </w:r>
      <w:r w:rsidR="007074CC" w:rsidRPr="001B24D7">
        <w:rPr>
          <w:rFonts w:eastAsia="Arial Unicode MS"/>
          <w:sz w:val="28"/>
          <w:szCs w:val="28"/>
        </w:rPr>
        <w:t xml:space="preserve">Имущество свободно от прав третьих лиц (за исключением права </w:t>
      </w:r>
      <w:r w:rsidR="007074CC" w:rsidRPr="001B24D7">
        <w:rPr>
          <w:rFonts w:eastAsia="Arial Unicode MS"/>
          <w:sz w:val="28"/>
          <w:szCs w:val="28"/>
        </w:rPr>
        <w:lastRenderedPageBreak/>
        <w:t>хозяйственного ведения, права оперативного управления, а также имущественных прав субъектов малого и среднего предпринимательства, самозанятых граждан).</w:t>
      </w:r>
    </w:p>
    <w:p w:rsidR="007074CC" w:rsidRPr="001B24D7" w:rsidRDefault="001B24D7" w:rsidP="00C15AA2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85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3.4</w:t>
      </w:r>
      <w:r w:rsidR="002B1986" w:rsidRPr="001B24D7">
        <w:rPr>
          <w:rFonts w:eastAsia="Arial Unicode MS"/>
          <w:sz w:val="28"/>
          <w:szCs w:val="28"/>
        </w:rPr>
        <w:t>.2. Имущество</w:t>
      </w:r>
      <w:r w:rsidR="007074CC" w:rsidRPr="001B24D7">
        <w:rPr>
          <w:rFonts w:eastAsia="Arial Unicode MS"/>
          <w:sz w:val="28"/>
          <w:szCs w:val="28"/>
        </w:rPr>
        <w:t xml:space="preserve"> не ограничено в о</w:t>
      </w:r>
      <w:r w:rsidR="002B1986" w:rsidRPr="001B24D7">
        <w:rPr>
          <w:rFonts w:eastAsia="Arial Unicode MS"/>
          <w:sz w:val="28"/>
          <w:szCs w:val="28"/>
        </w:rPr>
        <w:t xml:space="preserve">бороте, за исключением случаев, </w:t>
      </w:r>
      <w:r w:rsidR="007074CC" w:rsidRPr="001B24D7">
        <w:rPr>
          <w:rFonts w:eastAsia="Arial Unicode MS"/>
          <w:sz w:val="28"/>
          <w:szCs w:val="28"/>
        </w:rPr>
        <w:t>установленных законом или иными нормативными правовыми актами.</w:t>
      </w:r>
    </w:p>
    <w:p w:rsidR="001D7C3B" w:rsidRDefault="001B24D7" w:rsidP="001D7C3B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3.4</w:t>
      </w:r>
      <w:r w:rsidR="002B1986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.3. Имущество</w:t>
      </w:r>
      <w:r w:rsidR="007074CC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не является объектом религиозного назначения.</w:t>
      </w:r>
    </w:p>
    <w:p w:rsidR="007074CC" w:rsidRPr="001B24D7" w:rsidRDefault="001D7C3B" w:rsidP="001D7C3B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3.4.4. </w:t>
      </w:r>
      <w:r w:rsidR="007074CC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Имущество не является объектом незавершенного строительства.</w:t>
      </w:r>
    </w:p>
    <w:p w:rsidR="007074CC" w:rsidRPr="001B24D7" w:rsidRDefault="001B24D7" w:rsidP="00C56EDF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3.4</w:t>
      </w:r>
      <w:r w:rsidR="004511E2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.5.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074CC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В отношении имущества администрации </w:t>
      </w:r>
      <w:r w:rsidR="004511E2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Дружненского сельского муниципального образования Республики Калмыкия </w:t>
      </w:r>
      <w:r w:rsidR="007074CC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не приняты решения о его отчуждении (продажи) в соответствии с порядком,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C56EDF" w:rsidRDefault="001B24D7" w:rsidP="00C56EDF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3.4.6. </w:t>
      </w:r>
      <w:r w:rsidR="007074CC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Имущество не признано аварийным и подлежащим сносу.</w:t>
      </w:r>
    </w:p>
    <w:p w:rsidR="007074CC" w:rsidRPr="00C56EDF" w:rsidRDefault="00C56EDF" w:rsidP="00C56EDF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3.4.7. </w:t>
      </w:r>
      <w:r w:rsidR="007074CC" w:rsidRPr="00C56EDF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Имущество не относится к жилому фонду.</w:t>
      </w:r>
    </w:p>
    <w:p w:rsidR="007074CC" w:rsidRPr="001B24D7" w:rsidRDefault="007074CC" w:rsidP="00C56EDF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3</w:t>
      </w:r>
      <w:r w:rsidR="001B24D7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.5</w:t>
      </w:r>
      <w:r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. Виды имущества, включаемые в Перечень:</w:t>
      </w:r>
    </w:p>
    <w:p w:rsidR="00C56EDF" w:rsidRDefault="00C56EDF" w:rsidP="00C56EDF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3.5.1. </w:t>
      </w:r>
      <w:r w:rsidR="007074CC" w:rsidRPr="00C56EDF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1B24D7" w:rsidRPr="00C56EDF" w:rsidRDefault="00C56EDF" w:rsidP="00C56EDF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3.5.2. </w:t>
      </w:r>
      <w:r w:rsidR="007074CC" w:rsidRPr="00C56EDF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1D56A8" w:rsidRPr="00C56EDF" w:rsidRDefault="00C56EDF" w:rsidP="00C56EDF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3.5.3. </w:t>
      </w:r>
      <w:r w:rsidR="007074CC" w:rsidRPr="00C56EDF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7074CC" w:rsidRPr="00C56EDF" w:rsidRDefault="00C56EDF" w:rsidP="00C56EDF">
      <w:pPr>
        <w:pStyle w:val="1"/>
        <w:shd w:val="clear" w:color="auto" w:fill="FFFFFF"/>
        <w:spacing w:before="0" w:after="144" w:line="263" w:lineRule="atLeast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3.5.4. </w:t>
      </w:r>
      <w:r w:rsidR="007074CC" w:rsidRPr="00C56EDF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1D56A8" w:rsidRPr="00C56EDF" w:rsidRDefault="007074CC" w:rsidP="00C56EDF">
      <w:pPr>
        <w:pStyle w:val="1"/>
        <w:shd w:val="clear" w:color="auto" w:fill="FFFFFF"/>
        <w:spacing w:before="0" w:after="144" w:line="263" w:lineRule="atLeas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C56EDF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1D56A8" w:rsidRPr="00C56EDF" w:rsidRDefault="007074CC" w:rsidP="00C15AA2">
      <w:pPr>
        <w:pStyle w:val="a6"/>
        <w:numPr>
          <w:ilvl w:val="2"/>
          <w:numId w:val="25"/>
        </w:numPr>
        <w:shd w:val="clear" w:color="auto" w:fill="auto"/>
        <w:tabs>
          <w:tab w:val="left" w:pos="1215"/>
        </w:tabs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</w:t>
      </w:r>
      <w:r w:rsidR="004511E2" w:rsidRPr="00C56EDF">
        <w:rPr>
          <w:rFonts w:eastAsia="Times New Roman"/>
          <w:sz w:val="28"/>
          <w:szCs w:val="28"/>
          <w:lang w:eastAsia="ru-RU"/>
        </w:rPr>
        <w:t>ансодержателя, согласованное с а</w:t>
      </w:r>
      <w:r w:rsidRPr="00C56EDF">
        <w:rPr>
          <w:rFonts w:eastAsia="Times New Roman"/>
          <w:sz w:val="28"/>
          <w:szCs w:val="28"/>
          <w:lang w:eastAsia="ru-RU"/>
        </w:rPr>
        <w:t>дминистрацией</w:t>
      </w:r>
      <w:r w:rsidR="005B783B" w:rsidRPr="00C56EDF">
        <w:rPr>
          <w:rFonts w:eastAsia="Times New Roman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</w:t>
      </w:r>
      <w:r w:rsidRPr="00C56EDF">
        <w:rPr>
          <w:rFonts w:eastAsia="Times New Roman"/>
          <w:sz w:val="28"/>
          <w:szCs w:val="28"/>
          <w:lang w:eastAsia="ru-RU"/>
        </w:rPr>
        <w:t>, о включении имущества в Перечень.</w:t>
      </w:r>
    </w:p>
    <w:p w:rsidR="007074CC" w:rsidRPr="00C56EDF" w:rsidRDefault="007074CC" w:rsidP="00C15AA2">
      <w:pPr>
        <w:pStyle w:val="a6"/>
        <w:numPr>
          <w:ilvl w:val="2"/>
          <w:numId w:val="25"/>
        </w:numPr>
        <w:shd w:val="clear" w:color="auto" w:fill="auto"/>
        <w:tabs>
          <w:tab w:val="left" w:pos="1215"/>
        </w:tabs>
        <w:spacing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Инвестиционные площадки.</w:t>
      </w:r>
    </w:p>
    <w:p w:rsidR="007074CC" w:rsidRPr="00C56EDF" w:rsidRDefault="007074CC" w:rsidP="00C15AA2">
      <w:pPr>
        <w:pStyle w:val="a6"/>
        <w:shd w:val="clear" w:color="auto" w:fill="auto"/>
        <w:tabs>
          <w:tab w:val="left" w:pos="1215"/>
        </w:tabs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3</w:t>
      </w:r>
      <w:r w:rsidR="001D56A8" w:rsidRPr="00C56EDF">
        <w:rPr>
          <w:rFonts w:eastAsia="Times New Roman"/>
          <w:sz w:val="28"/>
          <w:szCs w:val="28"/>
          <w:lang w:eastAsia="ru-RU"/>
        </w:rPr>
        <w:t xml:space="preserve">.6. </w:t>
      </w:r>
      <w:r w:rsidRPr="00C56EDF">
        <w:rPr>
          <w:rFonts w:eastAsia="Times New Roman"/>
          <w:sz w:val="28"/>
          <w:szCs w:val="28"/>
          <w:lang w:eastAsia="ru-RU"/>
        </w:rPr>
        <w:t xml:space="preserve">Внесение сведений об имуществе в Перечень (в том числе ежегодное </w:t>
      </w:r>
      <w:r w:rsidRPr="00C56EDF">
        <w:rPr>
          <w:rFonts w:eastAsia="Times New Roman"/>
          <w:sz w:val="28"/>
          <w:szCs w:val="28"/>
          <w:lang w:eastAsia="ru-RU"/>
        </w:rPr>
        <w:lastRenderedPageBreak/>
        <w:t>дополнение), а также исключение сведений об имуществе из Перечня</w:t>
      </w:r>
      <w:r w:rsidR="00003954" w:rsidRPr="00C56EDF">
        <w:rPr>
          <w:rFonts w:eastAsia="Times New Roman"/>
          <w:sz w:val="28"/>
          <w:szCs w:val="28"/>
          <w:lang w:eastAsia="ru-RU"/>
        </w:rPr>
        <w:t xml:space="preserve"> осуществляются решением Собрания депутатов</w:t>
      </w:r>
      <w:r w:rsidRPr="00C56EDF">
        <w:rPr>
          <w:rFonts w:eastAsia="Times New Roman"/>
          <w:sz w:val="28"/>
          <w:szCs w:val="28"/>
          <w:lang w:eastAsia="ru-RU"/>
        </w:rPr>
        <w:t xml:space="preserve"> </w:t>
      </w:r>
      <w:r w:rsidR="005B783B" w:rsidRPr="00C56EDF">
        <w:rPr>
          <w:rFonts w:eastAsia="Times New Roman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  <w:r w:rsidR="004511E2" w:rsidRPr="00C56EDF">
        <w:rPr>
          <w:rFonts w:eastAsia="Times New Roman"/>
          <w:sz w:val="28"/>
          <w:szCs w:val="28"/>
          <w:lang w:eastAsia="ru-RU"/>
        </w:rPr>
        <w:t>,</w:t>
      </w:r>
      <w:r w:rsidR="005B783B" w:rsidRPr="00C56EDF">
        <w:rPr>
          <w:rFonts w:eastAsia="Times New Roman"/>
          <w:sz w:val="28"/>
          <w:szCs w:val="28"/>
          <w:lang w:eastAsia="ru-RU"/>
        </w:rPr>
        <w:t xml:space="preserve"> </w:t>
      </w:r>
      <w:r w:rsidRPr="00C56EDF">
        <w:rPr>
          <w:rFonts w:eastAsia="Times New Roman"/>
          <w:sz w:val="28"/>
          <w:szCs w:val="28"/>
          <w:lang w:eastAsia="ru-RU"/>
        </w:rPr>
        <w:t>в том числе с учетом предложений Совета по содействию развития малого и ср</w:t>
      </w:r>
      <w:r w:rsidR="004511E2" w:rsidRPr="00C56EDF">
        <w:rPr>
          <w:rFonts w:eastAsia="Times New Roman"/>
          <w:sz w:val="28"/>
          <w:szCs w:val="28"/>
          <w:lang w:eastAsia="ru-RU"/>
        </w:rPr>
        <w:t>еднего предпринимательства при а</w:t>
      </w:r>
      <w:r w:rsidRPr="00C56EDF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5B783B" w:rsidRPr="00C56EDF">
        <w:rPr>
          <w:rFonts w:eastAsia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C56EDF">
        <w:rPr>
          <w:rFonts w:eastAsia="Times New Roman"/>
          <w:sz w:val="28"/>
          <w:szCs w:val="28"/>
          <w:lang w:eastAsia="ru-RU"/>
        </w:rPr>
        <w:t>по вопросам оказания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511E2" w:rsidRPr="00C56EDF" w:rsidRDefault="001D56A8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 xml:space="preserve">3.7. </w:t>
      </w:r>
      <w:r w:rsidR="004511E2" w:rsidRPr="00C56EDF">
        <w:rPr>
          <w:rFonts w:eastAsia="Times New Roman"/>
          <w:sz w:val="28"/>
          <w:szCs w:val="28"/>
          <w:lang w:eastAsia="ru-RU"/>
        </w:rPr>
        <w:t>Рассмотрение а</w:t>
      </w:r>
      <w:r w:rsidR="007074CC" w:rsidRPr="00C56EDF">
        <w:rPr>
          <w:rFonts w:eastAsia="Times New Roman"/>
          <w:sz w:val="28"/>
          <w:szCs w:val="28"/>
          <w:lang w:eastAsia="ru-RU"/>
        </w:rPr>
        <w:t xml:space="preserve">дминистрацией </w:t>
      </w:r>
      <w:r w:rsidR="005B783B" w:rsidRPr="00C56EDF">
        <w:rPr>
          <w:rFonts w:eastAsia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="007074CC" w:rsidRPr="00C56EDF">
        <w:rPr>
          <w:rFonts w:eastAsia="Times New Roman"/>
          <w:sz w:val="28"/>
          <w:szCs w:val="28"/>
          <w:lang w:eastAsia="ru-RU"/>
        </w:rPr>
        <w:t>предложений, поступивших от лиц, указанных в пункте 3.</w:t>
      </w:r>
      <w:r w:rsidR="001D7C3B">
        <w:rPr>
          <w:rFonts w:eastAsia="Times New Roman"/>
          <w:sz w:val="28"/>
          <w:szCs w:val="28"/>
          <w:lang w:eastAsia="ru-RU"/>
        </w:rPr>
        <w:t>6</w:t>
      </w:r>
      <w:r w:rsidR="007074CC" w:rsidRPr="00C56EDF">
        <w:rPr>
          <w:rFonts w:eastAsia="Times New Roman"/>
          <w:sz w:val="28"/>
          <w:szCs w:val="28"/>
          <w:lang w:eastAsia="ru-RU"/>
        </w:rPr>
        <w:t xml:space="preserve"> настоящего Порядка, осуществляется в течение 30 календарных дней со дня их поступления. </w:t>
      </w:r>
    </w:p>
    <w:p w:rsidR="007074CC" w:rsidRPr="00C56EDF" w:rsidRDefault="007074CC" w:rsidP="00C56EDF">
      <w:pPr>
        <w:pStyle w:val="1"/>
        <w:shd w:val="clear" w:color="auto" w:fill="FFFFFF"/>
        <w:spacing w:before="0" w:after="144" w:line="263" w:lineRule="atLeast"/>
        <w:ind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C56EDF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По результатам рассмотрения указанных предложений принимается одно из следующих решений:</w:t>
      </w:r>
    </w:p>
    <w:p w:rsidR="007074CC" w:rsidRPr="00C56EDF" w:rsidRDefault="007074CC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15AA2">
        <w:rPr>
          <w:rFonts w:eastAsia="Times New Roman"/>
          <w:sz w:val="28"/>
          <w:szCs w:val="28"/>
          <w:lang w:eastAsia="ru-RU"/>
        </w:rPr>
        <w:t>3.</w:t>
      </w:r>
      <w:r w:rsidR="001D56A8" w:rsidRPr="00C15AA2">
        <w:rPr>
          <w:rFonts w:eastAsia="Times New Roman"/>
          <w:sz w:val="28"/>
          <w:szCs w:val="28"/>
          <w:lang w:eastAsia="ru-RU"/>
        </w:rPr>
        <w:t>7</w:t>
      </w:r>
      <w:r w:rsidRPr="00C15AA2">
        <w:rPr>
          <w:rFonts w:eastAsia="Times New Roman"/>
          <w:sz w:val="28"/>
          <w:szCs w:val="28"/>
          <w:lang w:eastAsia="ru-RU"/>
        </w:rPr>
        <w:t>.1.</w:t>
      </w:r>
      <w:r w:rsidRPr="004511E2">
        <w:rPr>
          <w:rFonts w:eastAsia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6EDF">
        <w:rPr>
          <w:rFonts w:eastAsia="Times New Roman"/>
          <w:sz w:val="28"/>
          <w:szCs w:val="28"/>
          <w:lang w:eastAsia="ru-RU"/>
        </w:rPr>
        <w:t xml:space="preserve">О подготовке проекта постановления Администрации </w:t>
      </w:r>
      <w:r w:rsidR="005B783B" w:rsidRPr="00C56EDF">
        <w:rPr>
          <w:rFonts w:eastAsia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C56EDF">
        <w:rPr>
          <w:rFonts w:eastAsia="Times New Roman"/>
          <w:sz w:val="28"/>
          <w:szCs w:val="28"/>
          <w:lang w:eastAsia="ru-RU"/>
        </w:rPr>
        <w:t>о включении сведений об имуществе, в отношении которого поступило предложение, в Перечень;</w:t>
      </w:r>
    </w:p>
    <w:p w:rsidR="007074CC" w:rsidRPr="00C56EDF" w:rsidRDefault="007074CC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3.</w:t>
      </w:r>
      <w:r w:rsidR="001D56A8" w:rsidRPr="00C56EDF">
        <w:rPr>
          <w:rFonts w:eastAsia="Times New Roman"/>
          <w:sz w:val="28"/>
          <w:szCs w:val="28"/>
          <w:lang w:eastAsia="ru-RU"/>
        </w:rPr>
        <w:t>7</w:t>
      </w:r>
      <w:r w:rsidRPr="00C56EDF">
        <w:rPr>
          <w:rFonts w:eastAsia="Times New Roman"/>
          <w:sz w:val="28"/>
          <w:szCs w:val="28"/>
          <w:lang w:eastAsia="ru-RU"/>
        </w:rPr>
        <w:t xml:space="preserve">.2. О подготовке проекта постановления Администрации </w:t>
      </w:r>
      <w:r w:rsidR="005B783B" w:rsidRPr="00C56EDF">
        <w:rPr>
          <w:rFonts w:eastAsia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C56EDF">
        <w:rPr>
          <w:rFonts w:eastAsia="Times New Roman"/>
          <w:sz w:val="28"/>
          <w:szCs w:val="28"/>
          <w:lang w:eastAsia="ru-RU"/>
        </w:rPr>
        <w:t>об исключении сведений об имуществе, в отношении которого поступило предложение, из Перечня;</w:t>
      </w:r>
    </w:p>
    <w:p w:rsidR="007074CC" w:rsidRPr="00C56EDF" w:rsidRDefault="007074CC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3.</w:t>
      </w:r>
      <w:r w:rsidR="001D56A8" w:rsidRPr="00C56EDF">
        <w:rPr>
          <w:rFonts w:eastAsia="Times New Roman"/>
          <w:sz w:val="28"/>
          <w:szCs w:val="28"/>
          <w:lang w:eastAsia="ru-RU"/>
        </w:rPr>
        <w:t>7</w:t>
      </w:r>
      <w:r w:rsidRPr="00C56EDF">
        <w:rPr>
          <w:rFonts w:eastAsia="Times New Roman"/>
          <w:sz w:val="28"/>
          <w:szCs w:val="28"/>
          <w:lang w:eastAsia="ru-RU"/>
        </w:rPr>
        <w:t>.3. Об отказе в учете предложений.</w:t>
      </w:r>
    </w:p>
    <w:p w:rsidR="007074CC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3.8. </w:t>
      </w:r>
      <w:r w:rsidR="007074CC" w:rsidRPr="00C56EDF">
        <w:rPr>
          <w:rFonts w:eastAsia="Times New Roman"/>
          <w:sz w:val="28"/>
          <w:szCs w:val="28"/>
          <w:lang w:eastAsia="ru-RU"/>
        </w:rPr>
        <w:t>Подготовка соответствующих нормативных правовых актов</w:t>
      </w:r>
      <w:r w:rsidR="00870C08" w:rsidRPr="00C56EDF">
        <w:rPr>
          <w:rFonts w:eastAsia="Times New Roman"/>
          <w:sz w:val="28"/>
          <w:szCs w:val="28"/>
          <w:lang w:eastAsia="ru-RU"/>
        </w:rPr>
        <w:t>, перечисленных в подпунктах 3.7.1, 3.7</w:t>
      </w:r>
      <w:r w:rsidR="007074CC" w:rsidRPr="00C56EDF">
        <w:rPr>
          <w:rFonts w:eastAsia="Times New Roman"/>
          <w:sz w:val="28"/>
          <w:szCs w:val="28"/>
          <w:lang w:eastAsia="ru-RU"/>
        </w:rPr>
        <w:t>.2 осуществляется управлением экономического развития, имущества и земельных отношений в течение 30 календарных дней со дня принятия соответствующего решения.</w:t>
      </w:r>
    </w:p>
    <w:p w:rsidR="007074CC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3.9. </w:t>
      </w:r>
      <w:r w:rsidR="007074CC" w:rsidRPr="00C56EDF">
        <w:rPr>
          <w:rFonts w:eastAsia="Times New Roman"/>
          <w:sz w:val="28"/>
          <w:szCs w:val="28"/>
          <w:lang w:eastAsia="ru-RU"/>
        </w:rPr>
        <w:t>Решение об отказе в учете предложения о включении имущества в Перечень принимается в следующих случаях:</w:t>
      </w:r>
    </w:p>
    <w:p w:rsid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3.9.1. </w:t>
      </w:r>
      <w:r w:rsidR="007074CC" w:rsidRPr="00C56EDF">
        <w:rPr>
          <w:rFonts w:eastAsia="Times New Roman"/>
          <w:sz w:val="28"/>
          <w:szCs w:val="28"/>
          <w:lang w:eastAsia="ru-RU"/>
        </w:rPr>
        <w:t>Имущество не соответствует критериям, установленным пунктом 3.</w:t>
      </w:r>
      <w:r w:rsidR="00C15AA2">
        <w:rPr>
          <w:rFonts w:eastAsia="Times New Roman"/>
          <w:sz w:val="28"/>
          <w:szCs w:val="28"/>
          <w:lang w:eastAsia="ru-RU"/>
        </w:rPr>
        <w:t>4</w:t>
      </w:r>
      <w:r w:rsidR="007074CC" w:rsidRPr="00C56EDF">
        <w:rPr>
          <w:rFonts w:eastAsia="Times New Roman"/>
          <w:sz w:val="28"/>
          <w:szCs w:val="28"/>
          <w:lang w:eastAsia="ru-RU"/>
        </w:rPr>
        <w:t xml:space="preserve"> настоящего Порядка.</w:t>
      </w:r>
    </w:p>
    <w:p w:rsidR="007074CC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3.9.2. </w:t>
      </w:r>
      <w:r w:rsidR="007074CC" w:rsidRPr="00C56EDF">
        <w:rPr>
          <w:rFonts w:eastAsia="Times New Roman"/>
          <w:sz w:val="28"/>
          <w:szCs w:val="28"/>
          <w:lang w:eastAsia="ru-RU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управления экономического развития, им</w:t>
      </w:r>
      <w:r w:rsidR="004511E2" w:rsidRPr="00C56EDF">
        <w:rPr>
          <w:rFonts w:eastAsia="Times New Roman"/>
          <w:sz w:val="28"/>
          <w:szCs w:val="28"/>
          <w:lang w:eastAsia="ru-RU"/>
        </w:rPr>
        <w:t>ущества и земельных отношений, а</w:t>
      </w:r>
      <w:r w:rsidR="007074CC" w:rsidRPr="00C56EDF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5B783B" w:rsidRPr="00C56EDF">
        <w:rPr>
          <w:rFonts w:eastAsia="Times New Roman"/>
          <w:sz w:val="28"/>
          <w:szCs w:val="28"/>
          <w:lang w:eastAsia="ru-RU"/>
        </w:rPr>
        <w:t>Дружненского сельского муниципального образования Республики Калмыкия</w:t>
      </w:r>
      <w:r w:rsidR="004511E2" w:rsidRPr="00C56EDF">
        <w:rPr>
          <w:rFonts w:eastAsia="Times New Roman"/>
          <w:sz w:val="28"/>
          <w:szCs w:val="28"/>
          <w:lang w:eastAsia="ru-RU"/>
        </w:rPr>
        <w:t>.</w:t>
      </w:r>
      <w:r w:rsidR="005B783B" w:rsidRPr="00C56EDF">
        <w:rPr>
          <w:rFonts w:eastAsia="Times New Roman"/>
          <w:sz w:val="28"/>
          <w:szCs w:val="28"/>
          <w:lang w:eastAsia="ru-RU"/>
        </w:rPr>
        <w:t xml:space="preserve"> </w:t>
      </w:r>
      <w:r w:rsidR="007074CC" w:rsidRPr="00C56EDF">
        <w:rPr>
          <w:rFonts w:eastAsia="Times New Roman"/>
          <w:sz w:val="28"/>
          <w:szCs w:val="28"/>
          <w:lang w:eastAsia="ru-RU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7074CC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3.10.</w:t>
      </w:r>
      <w:r w:rsidR="007074CC" w:rsidRPr="00C56EDF">
        <w:rPr>
          <w:rFonts w:eastAsia="Times New Roman"/>
          <w:sz w:val="28"/>
          <w:szCs w:val="28"/>
          <w:lang w:eastAsia="ru-RU"/>
        </w:rPr>
        <w:t xml:space="preserve"> В случае принятия решения об отказе в учете поступившего предложения управление экономического развития, имущества и земельных отношений направляет лицу, представившему предложение, мотивированный </w:t>
      </w:r>
      <w:r w:rsidR="007074CC" w:rsidRPr="00C56EDF">
        <w:rPr>
          <w:rFonts w:eastAsia="Times New Roman"/>
          <w:sz w:val="28"/>
          <w:szCs w:val="28"/>
          <w:lang w:eastAsia="ru-RU"/>
        </w:rPr>
        <w:lastRenderedPageBreak/>
        <w:t>ответ о невозможности включения сведений об имуществе в Перечень.</w:t>
      </w:r>
    </w:p>
    <w:p w:rsidR="007074CC" w:rsidRPr="00C56EDF" w:rsidRDefault="007074CC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3.1</w:t>
      </w:r>
      <w:r w:rsidR="00870C08" w:rsidRPr="00C56EDF">
        <w:rPr>
          <w:rFonts w:eastAsia="Times New Roman"/>
          <w:sz w:val="28"/>
          <w:szCs w:val="28"/>
          <w:lang w:eastAsia="ru-RU"/>
        </w:rPr>
        <w:t>1</w:t>
      </w:r>
      <w:r w:rsidRPr="00C56EDF">
        <w:rPr>
          <w:rFonts w:eastAsia="Times New Roman"/>
          <w:sz w:val="28"/>
          <w:szCs w:val="28"/>
          <w:lang w:eastAsia="ru-RU"/>
        </w:rPr>
        <w:t xml:space="preserve">. Сведения о муниципальном имуществе администрации </w:t>
      </w:r>
      <w:r w:rsidR="005B783B" w:rsidRPr="00C56EDF">
        <w:rPr>
          <w:rFonts w:eastAsia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C56EDF">
        <w:rPr>
          <w:rFonts w:eastAsia="Times New Roman"/>
          <w:sz w:val="28"/>
          <w:szCs w:val="28"/>
          <w:lang w:eastAsia="ru-RU"/>
        </w:rPr>
        <w:t>могут быть исключены из Перечня, если:</w:t>
      </w:r>
    </w:p>
    <w:p w:rsidR="007074CC" w:rsidRPr="00C56EDF" w:rsidRDefault="007074CC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3.1</w:t>
      </w:r>
      <w:r w:rsidR="00870C08" w:rsidRPr="00C56EDF">
        <w:rPr>
          <w:rFonts w:eastAsia="Times New Roman"/>
          <w:sz w:val="28"/>
          <w:szCs w:val="28"/>
          <w:lang w:eastAsia="ru-RU"/>
        </w:rPr>
        <w:t>1</w:t>
      </w:r>
      <w:r w:rsidRPr="00C56EDF">
        <w:rPr>
          <w:rFonts w:eastAsia="Times New Roman"/>
          <w:sz w:val="28"/>
          <w:szCs w:val="28"/>
          <w:lang w:eastAsia="ru-RU"/>
        </w:rPr>
        <w:t>.1. В течение 2 лет со дня включения сведений о муниципальном имуществе</w:t>
      </w:r>
      <w:r w:rsidR="004511E2" w:rsidRPr="00C56EDF">
        <w:rPr>
          <w:rFonts w:eastAsia="Times New Roman"/>
          <w:sz w:val="28"/>
          <w:szCs w:val="28"/>
          <w:lang w:eastAsia="ru-RU"/>
        </w:rPr>
        <w:t xml:space="preserve"> администрации Дружненского сельского муниципального образования Республики Калмыкия</w:t>
      </w:r>
      <w:r w:rsidRPr="00C56EDF">
        <w:rPr>
          <w:rFonts w:eastAsia="Times New Roman"/>
          <w:sz w:val="28"/>
          <w:szCs w:val="28"/>
          <w:lang w:eastAsia="ru-RU"/>
        </w:rPr>
        <w:t xml:space="preserve"> в Перечень</w:t>
      </w:r>
      <w:r w:rsidR="004511E2" w:rsidRPr="00C56EDF">
        <w:rPr>
          <w:rFonts w:eastAsia="Times New Roman"/>
          <w:sz w:val="28"/>
          <w:szCs w:val="28"/>
          <w:lang w:eastAsia="ru-RU"/>
        </w:rPr>
        <w:t>,</w:t>
      </w:r>
      <w:r w:rsidRPr="00C56EDF">
        <w:rPr>
          <w:rFonts w:eastAsia="Times New Roman"/>
          <w:sz w:val="28"/>
          <w:szCs w:val="28"/>
          <w:lang w:eastAsia="ru-RU"/>
        </w:rPr>
        <w:t xml:space="preserve"> в отношении такого имущества от субъектов малого и среднего предпринимательства не поступило:</w:t>
      </w:r>
    </w:p>
    <w:p w:rsidR="007074CC" w:rsidRPr="00C56EDF" w:rsidRDefault="007074CC" w:rsidP="00C56EDF">
      <w:pPr>
        <w:pStyle w:val="a6"/>
        <w:numPr>
          <w:ilvl w:val="0"/>
          <w:numId w:val="28"/>
        </w:numPr>
        <w:shd w:val="clear" w:color="auto" w:fill="auto"/>
        <w:tabs>
          <w:tab w:val="left" w:pos="1215"/>
        </w:tabs>
        <w:spacing w:before="0"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7074CC" w:rsidRPr="00C56EDF" w:rsidRDefault="007074CC" w:rsidP="00C56EDF">
      <w:pPr>
        <w:pStyle w:val="a6"/>
        <w:numPr>
          <w:ilvl w:val="0"/>
          <w:numId w:val="28"/>
        </w:numPr>
        <w:shd w:val="clear" w:color="auto" w:fill="auto"/>
        <w:tabs>
          <w:tab w:val="left" w:pos="1215"/>
        </w:tabs>
        <w:spacing w:before="0" w:after="0"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C56EDF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 xml:space="preserve">3.11.2. </w:t>
      </w:r>
      <w:r w:rsidR="007074CC" w:rsidRPr="00C56EDF">
        <w:rPr>
          <w:rFonts w:eastAsia="Times New Roman"/>
          <w:sz w:val="28"/>
          <w:szCs w:val="28"/>
          <w:lang w:eastAsia="ru-RU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C56EDF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 xml:space="preserve">3.11.3. </w:t>
      </w:r>
      <w:r w:rsidR="007074CC" w:rsidRPr="00C56EDF">
        <w:rPr>
          <w:rFonts w:eastAsia="Times New Roman"/>
          <w:sz w:val="28"/>
          <w:szCs w:val="28"/>
          <w:lang w:eastAsia="ru-RU"/>
        </w:rPr>
        <w:t>Отсутствует согласие со стороны субъекта малого и среднего предпринимательства, самозанятого гражданина, арендующих имущество.</w:t>
      </w:r>
    </w:p>
    <w:p w:rsidR="007074CC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 xml:space="preserve">3.11.4. </w:t>
      </w:r>
      <w:r w:rsidR="007074CC" w:rsidRPr="00C56EDF">
        <w:rPr>
          <w:rFonts w:eastAsia="Times New Roman"/>
          <w:sz w:val="28"/>
          <w:szCs w:val="28"/>
          <w:lang w:eastAsia="ru-RU"/>
        </w:rPr>
        <w:t xml:space="preserve">Право собственности администрации </w:t>
      </w:r>
      <w:r w:rsidR="004511E2" w:rsidRPr="00C56EDF">
        <w:rPr>
          <w:rFonts w:eastAsia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="007074CC" w:rsidRPr="00C56EDF">
        <w:rPr>
          <w:rFonts w:eastAsia="Times New Roman"/>
          <w:sz w:val="28"/>
          <w:szCs w:val="28"/>
          <w:lang w:eastAsia="ru-RU"/>
        </w:rPr>
        <w:t>на имущество прекращено по решению суда или в ином установленном законом порядке.</w:t>
      </w:r>
    </w:p>
    <w:p w:rsidR="007074CC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3.12.</w:t>
      </w:r>
      <w:r w:rsidR="007074CC" w:rsidRPr="00C56EDF">
        <w:rPr>
          <w:rFonts w:eastAsia="Times New Roman"/>
          <w:sz w:val="28"/>
          <w:szCs w:val="28"/>
          <w:lang w:eastAsia="ru-RU"/>
        </w:rPr>
        <w:t xml:space="preserve"> 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самозанятыми гражданами по целевому назначению, имущество может быть сохранено в Перечне, при условии предоставления его субъектам малого и среднего предпринимательства, самозанятым гражданам на условиях, стимулирующих арендатора осуществить капитальный ремонт и (или) реконструкцию соответствующего объекта.</w:t>
      </w:r>
    </w:p>
    <w:p w:rsidR="007074CC" w:rsidRPr="007074CC" w:rsidRDefault="007074CC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jc w:val="left"/>
        <w:rPr>
          <w:rFonts w:eastAsia="Times New Roman"/>
          <w:sz w:val="28"/>
          <w:szCs w:val="28"/>
          <w:lang w:eastAsia="ru-RU"/>
        </w:rPr>
      </w:pPr>
    </w:p>
    <w:p w:rsidR="007074CC" w:rsidRDefault="007074CC" w:rsidP="000A0414">
      <w:pPr>
        <w:pStyle w:val="a6"/>
        <w:numPr>
          <w:ilvl w:val="0"/>
          <w:numId w:val="25"/>
        </w:numPr>
        <w:shd w:val="clear" w:color="auto" w:fill="auto"/>
        <w:tabs>
          <w:tab w:val="left" w:pos="1215"/>
        </w:tabs>
        <w:spacing w:before="0"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Опубликование Перечня</w:t>
      </w:r>
    </w:p>
    <w:p w:rsidR="000A0414" w:rsidRPr="00C56EDF" w:rsidRDefault="000A0414" w:rsidP="000A0414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left="648" w:firstLine="0"/>
        <w:rPr>
          <w:rFonts w:eastAsia="Times New Roman"/>
          <w:sz w:val="28"/>
          <w:szCs w:val="28"/>
          <w:lang w:eastAsia="ru-RU"/>
        </w:rPr>
      </w:pPr>
    </w:p>
    <w:p w:rsidR="00832AA4" w:rsidRPr="00C56EDF" w:rsidRDefault="00C56EDF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 xml:space="preserve">4.1. </w:t>
      </w:r>
      <w:r w:rsidR="007074CC" w:rsidRPr="00C56EDF">
        <w:rPr>
          <w:rFonts w:eastAsia="Times New Roman"/>
          <w:sz w:val="28"/>
          <w:szCs w:val="28"/>
          <w:lang w:eastAsia="ru-RU"/>
        </w:rPr>
        <w:t>Перечень и внесенные в него изменения подлежат:</w:t>
      </w:r>
    </w:p>
    <w:p w:rsidR="007074CC" w:rsidRPr="00C56EDF" w:rsidRDefault="007074CC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C56EDF">
        <w:rPr>
          <w:rFonts w:eastAsia="Times New Roman"/>
          <w:sz w:val="28"/>
          <w:szCs w:val="28"/>
          <w:lang w:eastAsia="ru-RU"/>
        </w:rPr>
        <w:t>Размещению на официальном сай</w:t>
      </w:r>
      <w:r w:rsidR="004511E2" w:rsidRPr="00C56EDF">
        <w:rPr>
          <w:rFonts w:eastAsia="Times New Roman"/>
          <w:sz w:val="28"/>
          <w:szCs w:val="28"/>
          <w:lang w:eastAsia="ru-RU"/>
        </w:rPr>
        <w:t>те а</w:t>
      </w:r>
      <w:r w:rsidRPr="00C56EDF">
        <w:rPr>
          <w:rFonts w:eastAsia="Times New Roman"/>
          <w:sz w:val="28"/>
          <w:szCs w:val="28"/>
          <w:lang w:eastAsia="ru-RU"/>
        </w:rPr>
        <w:t>дминистрации</w:t>
      </w:r>
      <w:r w:rsidR="00C56EDF" w:rsidRPr="00C56EDF">
        <w:rPr>
          <w:rFonts w:eastAsia="Times New Roman"/>
          <w:sz w:val="28"/>
          <w:szCs w:val="28"/>
          <w:lang w:eastAsia="ru-RU"/>
        </w:rPr>
        <w:t xml:space="preserve"> </w:t>
      </w:r>
      <w:r w:rsidR="004511E2" w:rsidRPr="00C56EDF">
        <w:rPr>
          <w:rFonts w:eastAsia="Times New Roman"/>
          <w:sz w:val="28"/>
          <w:szCs w:val="28"/>
          <w:lang w:eastAsia="ru-RU"/>
        </w:rPr>
        <w:t xml:space="preserve">Дружненского сельского муниципального образования Республики Калмыкия </w:t>
      </w:r>
      <w:r w:rsidRPr="00C56EDF">
        <w:rPr>
          <w:rFonts w:eastAsia="Times New Roman"/>
          <w:sz w:val="28"/>
          <w:szCs w:val="28"/>
          <w:lang w:eastAsia="ru-RU"/>
        </w:rPr>
        <w:t>сети «Интернет»</w:t>
      </w:r>
      <w:r w:rsidR="00832AA4" w:rsidRPr="00C56EDF">
        <w:rPr>
          <w:rFonts w:eastAsia="Times New Roman"/>
          <w:sz w:val="28"/>
          <w:szCs w:val="28"/>
          <w:lang w:eastAsia="ru-RU"/>
        </w:rPr>
        <w:t>.</w:t>
      </w:r>
      <w:r w:rsidRPr="00C56EDF">
        <w:rPr>
          <w:rFonts w:eastAsia="Times New Roman"/>
          <w:sz w:val="28"/>
          <w:szCs w:val="28"/>
          <w:lang w:eastAsia="ru-RU"/>
        </w:rPr>
        <w:t xml:space="preserve"> </w:t>
      </w:r>
    </w:p>
    <w:p w:rsidR="001B24D7" w:rsidRDefault="001B24D7" w:rsidP="00C56EDF">
      <w:pPr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2A1ED3" w:rsidRPr="001B24D7" w:rsidRDefault="002A1ED3" w:rsidP="00C56EDF">
      <w:pPr>
        <w:pStyle w:val="a6"/>
        <w:shd w:val="clear" w:color="auto" w:fill="auto"/>
        <w:tabs>
          <w:tab w:val="left" w:pos="1215"/>
        </w:tabs>
        <w:spacing w:before="0" w:after="0" w:line="240" w:lineRule="auto"/>
        <w:ind w:left="6372" w:firstLine="0"/>
        <w:jc w:val="left"/>
        <w:rPr>
          <w:rFonts w:eastAsia="Times New Roman"/>
          <w:sz w:val="22"/>
          <w:szCs w:val="22"/>
          <w:lang w:eastAsia="ru-RU"/>
        </w:rPr>
      </w:pPr>
      <w:r w:rsidRPr="001B24D7">
        <w:rPr>
          <w:rFonts w:eastAsia="Times New Roman"/>
          <w:sz w:val="22"/>
          <w:szCs w:val="22"/>
          <w:lang w:eastAsia="ru-RU"/>
        </w:rPr>
        <w:lastRenderedPageBreak/>
        <w:t xml:space="preserve">Приложение № 2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</w:t>
      </w:r>
      <w:r w:rsidR="005D0DF9" w:rsidRPr="001B24D7">
        <w:rPr>
          <w:rFonts w:eastAsia="Times New Roman"/>
          <w:sz w:val="22"/>
          <w:szCs w:val="22"/>
          <w:lang w:eastAsia="ru-RU"/>
        </w:rPr>
        <w:t xml:space="preserve">               ДСМО РК  от 02.03</w:t>
      </w:r>
      <w:r w:rsidRPr="001B24D7">
        <w:rPr>
          <w:rFonts w:eastAsia="Times New Roman"/>
          <w:sz w:val="22"/>
          <w:szCs w:val="22"/>
          <w:lang w:eastAsia="ru-RU"/>
        </w:rPr>
        <w:t>.2021 № 04 </w:t>
      </w:r>
    </w:p>
    <w:p w:rsidR="002A1ED3" w:rsidRPr="007074CC" w:rsidRDefault="002A1ED3" w:rsidP="00C56EDF">
      <w:pPr>
        <w:tabs>
          <w:tab w:val="left" w:pos="804"/>
        </w:tabs>
        <w:spacing w:after="120" w:line="295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CC" w:rsidRPr="001B24D7" w:rsidRDefault="007074CC" w:rsidP="00C56EDF">
      <w:pPr>
        <w:pStyle w:val="1"/>
        <w:shd w:val="clear" w:color="auto" w:fill="FFFFFF"/>
        <w:spacing w:before="0" w:after="144" w:line="263" w:lineRule="atLeast"/>
        <w:ind w:firstLine="851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</w:pPr>
      <w:r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Форма Перечня муниципального имущества администрации </w:t>
      </w:r>
      <w:r w:rsidR="002A1ED3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                                   </w:t>
      </w:r>
      <w:r w:rsidR="005B783B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Дружненского сельского муниципального образования Республики Калмыкия</w:t>
      </w:r>
      <w:r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</w:t>
      </w:r>
      <w:r w:rsidR="001B24D7"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>специальный налоговый</w:t>
      </w:r>
      <w:r w:rsidRPr="001B24D7">
        <w:rPr>
          <w:rFonts w:ascii="Times New Roman" w:eastAsia="Arial Unicode MS" w:hAnsi="Times New Roman" w:cs="Times New Roman"/>
          <w:color w:val="auto"/>
          <w:sz w:val="28"/>
          <w:szCs w:val="28"/>
          <w:lang w:eastAsia="en-US"/>
        </w:rPr>
        <w:t xml:space="preserve"> режим «Налог на профессиональный доход»</w:t>
      </w:r>
    </w:p>
    <w:p w:rsidR="007074CC" w:rsidRPr="002A1ED3" w:rsidRDefault="007074CC" w:rsidP="00C56EDF">
      <w:pPr>
        <w:tabs>
          <w:tab w:val="left" w:pos="804"/>
        </w:tabs>
        <w:spacing w:after="120" w:line="295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74CC" w:rsidRPr="007074CC" w:rsidRDefault="007074CC" w:rsidP="00C56EDF">
      <w:pPr>
        <w:tabs>
          <w:tab w:val="left" w:pos="804"/>
        </w:tabs>
        <w:spacing w:after="120" w:line="29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15"/>
        <w:gridCol w:w="1715"/>
        <w:gridCol w:w="2090"/>
        <w:gridCol w:w="1108"/>
        <w:gridCol w:w="1518"/>
        <w:gridCol w:w="1082"/>
      </w:tblGrid>
      <w:tr w:rsidR="002A1ED3" w:rsidRPr="002A1ED3" w:rsidTr="001B24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Адрес (местоположение)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Общая площадь</w:t>
            </w:r>
          </w:p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(кв.м.)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 xml:space="preserve">Назначение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Кадастровый номер</w:t>
            </w:r>
          </w:p>
        </w:tc>
      </w:tr>
      <w:tr w:rsidR="002A1ED3" w:rsidRPr="002A1ED3" w:rsidTr="001B24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B24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2A1ED3" w:rsidRPr="002A1ED3" w:rsidTr="001B24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CC" w:rsidRPr="001B24D7" w:rsidRDefault="007074CC" w:rsidP="00C56EDF">
            <w:pPr>
              <w:pStyle w:val="1"/>
              <w:shd w:val="clear" w:color="auto" w:fill="FFFFFF"/>
              <w:spacing w:before="0" w:after="144" w:line="263" w:lineRule="atLeast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C1953" w:rsidRDefault="009C1953" w:rsidP="00C56EDF">
      <w:pPr>
        <w:spacing w:after="0" w:line="240" w:lineRule="auto"/>
        <w:ind w:left="360"/>
      </w:pPr>
    </w:p>
    <w:sectPr w:rsidR="009C1953" w:rsidSect="00C56ED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CE" w:rsidRDefault="00B262CE" w:rsidP="007074CC">
      <w:pPr>
        <w:spacing w:after="0" w:line="240" w:lineRule="auto"/>
      </w:pPr>
      <w:r>
        <w:separator/>
      </w:r>
    </w:p>
  </w:endnote>
  <w:endnote w:type="continuationSeparator" w:id="0">
    <w:p w:rsidR="00B262CE" w:rsidRDefault="00B262CE" w:rsidP="0070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CE" w:rsidRDefault="00B262CE" w:rsidP="007074CC">
      <w:pPr>
        <w:spacing w:after="0" w:line="240" w:lineRule="auto"/>
      </w:pPr>
      <w:r>
        <w:separator/>
      </w:r>
    </w:p>
  </w:footnote>
  <w:footnote w:type="continuationSeparator" w:id="0">
    <w:p w:rsidR="00B262CE" w:rsidRDefault="00B262CE" w:rsidP="007074CC">
      <w:pPr>
        <w:spacing w:after="0" w:line="240" w:lineRule="auto"/>
      </w:pPr>
      <w:r>
        <w:continuationSeparator/>
      </w:r>
    </w:p>
  </w:footnote>
  <w:footnote w:id="1">
    <w:p w:rsidR="007074CC" w:rsidRDefault="007074CC" w:rsidP="007074CC">
      <w:pPr>
        <w:pStyle w:val="a4"/>
        <w:shd w:val="clear" w:color="auto" w:fill="auto"/>
        <w:ind w:left="200"/>
      </w:pPr>
      <w:r>
        <w:rPr>
          <w:vertAlign w:val="superscript"/>
        </w:rPr>
        <w:footnoteRef/>
      </w:r>
      <w:r>
        <w:t xml:space="preserve"> </w:t>
      </w:r>
      <w:r w:rsidRPr="001D7C3B">
        <w:rPr>
          <w:rFonts w:ascii="Times New Roman" w:hAnsi="Times New Roman" w:cs="Times New Roman"/>
        </w:rPr>
        <w:t>За исключением случаев, когда в отношении объектов незавершенного строительства установлен особый порядок распоряжения.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CD041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7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3.6.%1."/>
      <w:lvlJc w:val="left"/>
      <w:pPr>
        <w:ind w:left="851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 w15:restartNumberingAfterBreak="0">
    <w:nsid w:val="005C6AAC"/>
    <w:multiLevelType w:val="multilevel"/>
    <w:tmpl w:val="393C1A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1596C1A"/>
    <w:multiLevelType w:val="hybridMultilevel"/>
    <w:tmpl w:val="83E2F476"/>
    <w:lvl w:ilvl="0" w:tplc="67849C2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03C96C05"/>
    <w:multiLevelType w:val="multilevel"/>
    <w:tmpl w:val="8B3CFF0E"/>
    <w:lvl w:ilvl="0">
      <w:start w:val="3"/>
      <w:numFmt w:val="decimal"/>
      <w:lvlText w:val="%1."/>
      <w:lvlJc w:val="left"/>
      <w:pPr>
        <w:ind w:left="780" w:hanging="780"/>
      </w:pPr>
    </w:lvl>
    <w:lvl w:ilvl="1">
      <w:start w:val="12"/>
      <w:numFmt w:val="decimal"/>
      <w:lvlText w:val="%1.%2."/>
      <w:lvlJc w:val="left"/>
      <w:pPr>
        <w:ind w:left="780" w:hanging="780"/>
      </w:pPr>
    </w:lvl>
    <w:lvl w:ilvl="2">
      <w:start w:val="2"/>
      <w:numFmt w:val="decimal"/>
      <w:lvlText w:val="%1.%2.%3."/>
      <w:lvlJc w:val="left"/>
      <w:pPr>
        <w:ind w:left="780" w:hanging="7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0B587032"/>
    <w:multiLevelType w:val="hybridMultilevel"/>
    <w:tmpl w:val="1082BAD0"/>
    <w:lvl w:ilvl="0" w:tplc="3C9451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3956EB6"/>
    <w:multiLevelType w:val="multilevel"/>
    <w:tmpl w:val="FB242136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3" w15:restartNumberingAfterBreak="0">
    <w:nsid w:val="1FB52B22"/>
    <w:multiLevelType w:val="hybridMultilevel"/>
    <w:tmpl w:val="26A4A908"/>
    <w:lvl w:ilvl="0" w:tplc="3C9451A8">
      <w:start w:val="1"/>
      <w:numFmt w:val="bullet"/>
      <w:lvlText w:val=""/>
      <w:lvlJc w:val="left"/>
      <w:pPr>
        <w:ind w:left="24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4" w15:restartNumberingAfterBreak="0">
    <w:nsid w:val="263D32FC"/>
    <w:multiLevelType w:val="hybridMultilevel"/>
    <w:tmpl w:val="A1CA6C1E"/>
    <w:lvl w:ilvl="0" w:tplc="5ACA55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C40AD"/>
    <w:multiLevelType w:val="hybridMultilevel"/>
    <w:tmpl w:val="DB5E2C1C"/>
    <w:lvl w:ilvl="0" w:tplc="E7C036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A066D38"/>
    <w:multiLevelType w:val="hybridMultilevel"/>
    <w:tmpl w:val="9C6E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46814"/>
    <w:multiLevelType w:val="hybridMultilevel"/>
    <w:tmpl w:val="9992DA74"/>
    <w:lvl w:ilvl="0" w:tplc="7F9643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FF75D12"/>
    <w:multiLevelType w:val="multilevel"/>
    <w:tmpl w:val="6D9EB0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F753FE"/>
    <w:multiLevelType w:val="multilevel"/>
    <w:tmpl w:val="17B839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4" w:hanging="2160"/>
      </w:pPr>
      <w:rPr>
        <w:rFonts w:hint="default"/>
      </w:rPr>
    </w:lvl>
  </w:abstractNum>
  <w:abstractNum w:abstractNumId="20" w15:restartNumberingAfterBreak="0">
    <w:nsid w:val="4AEB5D94"/>
    <w:multiLevelType w:val="multilevel"/>
    <w:tmpl w:val="9E6E5C3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4DF03323"/>
    <w:multiLevelType w:val="multilevel"/>
    <w:tmpl w:val="FD902B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1877F66"/>
    <w:multiLevelType w:val="multilevel"/>
    <w:tmpl w:val="A70E5AC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53202EBA"/>
    <w:multiLevelType w:val="multilevel"/>
    <w:tmpl w:val="DF880C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24" w15:restartNumberingAfterBreak="0">
    <w:nsid w:val="5C266948"/>
    <w:multiLevelType w:val="hybridMultilevel"/>
    <w:tmpl w:val="56F43102"/>
    <w:lvl w:ilvl="0" w:tplc="3C945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CB7F20"/>
    <w:multiLevelType w:val="multilevel"/>
    <w:tmpl w:val="8F5C4DF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A6D2E6D"/>
    <w:multiLevelType w:val="multilevel"/>
    <w:tmpl w:val="9E6E5C3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6AE17FA3"/>
    <w:multiLevelType w:val="multilevel"/>
    <w:tmpl w:val="E004789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155" w:hanging="720"/>
      </w:pPr>
    </w:lvl>
    <w:lvl w:ilvl="2">
      <w:start w:val="6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8" w15:restartNumberingAfterBreak="0">
    <w:nsid w:val="76D05E61"/>
    <w:multiLevelType w:val="multilevel"/>
    <w:tmpl w:val="F8E0594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27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8"/>
  </w:num>
  <w:num w:numId="16">
    <w:abstractNumId w:val="28"/>
  </w:num>
  <w:num w:numId="17">
    <w:abstractNumId w:val="19"/>
  </w:num>
  <w:num w:numId="18">
    <w:abstractNumId w:val="18"/>
  </w:num>
  <w:num w:numId="19">
    <w:abstractNumId w:val="13"/>
  </w:num>
  <w:num w:numId="20">
    <w:abstractNumId w:val="16"/>
  </w:num>
  <w:num w:numId="21">
    <w:abstractNumId w:val="15"/>
  </w:num>
  <w:num w:numId="22">
    <w:abstractNumId w:val="14"/>
  </w:num>
  <w:num w:numId="23">
    <w:abstractNumId w:val="23"/>
  </w:num>
  <w:num w:numId="24">
    <w:abstractNumId w:val="22"/>
  </w:num>
  <w:num w:numId="25">
    <w:abstractNumId w:val="25"/>
  </w:num>
  <w:num w:numId="26">
    <w:abstractNumId w:val="11"/>
  </w:num>
  <w:num w:numId="27">
    <w:abstractNumId w:val="26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C4"/>
    <w:rsid w:val="00003954"/>
    <w:rsid w:val="000254AE"/>
    <w:rsid w:val="000A0414"/>
    <w:rsid w:val="001974CD"/>
    <w:rsid w:val="001B24D7"/>
    <w:rsid w:val="001D4BFD"/>
    <w:rsid w:val="001D56A8"/>
    <w:rsid w:val="001D5BC4"/>
    <w:rsid w:val="001D7052"/>
    <w:rsid w:val="001D7C3B"/>
    <w:rsid w:val="00250A3C"/>
    <w:rsid w:val="00295DA0"/>
    <w:rsid w:val="002A1ED3"/>
    <w:rsid w:val="002B1986"/>
    <w:rsid w:val="00355EFE"/>
    <w:rsid w:val="003662E0"/>
    <w:rsid w:val="00394D0C"/>
    <w:rsid w:val="004511E2"/>
    <w:rsid w:val="004B39DE"/>
    <w:rsid w:val="00511857"/>
    <w:rsid w:val="005B783B"/>
    <w:rsid w:val="005D0DF9"/>
    <w:rsid w:val="005D4AEB"/>
    <w:rsid w:val="005E2424"/>
    <w:rsid w:val="007074CC"/>
    <w:rsid w:val="00716C31"/>
    <w:rsid w:val="007317A7"/>
    <w:rsid w:val="007C014C"/>
    <w:rsid w:val="00832AA4"/>
    <w:rsid w:val="0083772C"/>
    <w:rsid w:val="00870C08"/>
    <w:rsid w:val="009A35CA"/>
    <w:rsid w:val="009C1953"/>
    <w:rsid w:val="00AA3847"/>
    <w:rsid w:val="00B22067"/>
    <w:rsid w:val="00B262CE"/>
    <w:rsid w:val="00BB747A"/>
    <w:rsid w:val="00C15AA2"/>
    <w:rsid w:val="00C56EDF"/>
    <w:rsid w:val="00C9497A"/>
    <w:rsid w:val="00CC6A25"/>
    <w:rsid w:val="00D27B37"/>
    <w:rsid w:val="00E22076"/>
    <w:rsid w:val="00E460CA"/>
    <w:rsid w:val="00E940D8"/>
    <w:rsid w:val="00EE5F2A"/>
    <w:rsid w:val="00F23E38"/>
    <w:rsid w:val="00F61FB3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C3A8"/>
  <w15:chartTrackingRefBased/>
  <w15:docId w15:val="{2D744811-56E6-4156-BBCF-41653CE8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39DE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7074CC"/>
    <w:rPr>
      <w:sz w:val="17"/>
      <w:szCs w:val="17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7074CC"/>
    <w:pPr>
      <w:shd w:val="clear" w:color="auto" w:fill="FFFFFF"/>
      <w:spacing w:after="0" w:line="245" w:lineRule="exact"/>
      <w:jc w:val="both"/>
    </w:pPr>
    <w:rPr>
      <w:sz w:val="17"/>
      <w:szCs w:val="17"/>
    </w:rPr>
  </w:style>
  <w:style w:type="paragraph" w:styleId="a5">
    <w:name w:val="List Paragraph"/>
    <w:basedOn w:val="a"/>
    <w:uiPriority w:val="34"/>
    <w:qFormat/>
    <w:rsid w:val="00F23E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39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ody Text"/>
    <w:basedOn w:val="a"/>
    <w:link w:val="11"/>
    <w:uiPriority w:val="99"/>
    <w:rsid w:val="004B39DE"/>
    <w:pPr>
      <w:widowControl w:val="0"/>
      <w:shd w:val="clear" w:color="auto" w:fill="FFFFFF"/>
      <w:spacing w:before="180" w:after="660" w:line="240" w:lineRule="exact"/>
      <w:ind w:hanging="2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4B39DE"/>
  </w:style>
  <w:style w:type="character" w:customStyle="1" w:styleId="11">
    <w:name w:val="Основной текст Знак1"/>
    <w:basedOn w:val="a0"/>
    <w:link w:val="a6"/>
    <w:uiPriority w:val="99"/>
    <w:locked/>
    <w:rsid w:val="004B39DE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34FA-46F0-4759-AC0D-C2904E8A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2021-03-18T05:48:00Z</dcterms:created>
  <dcterms:modified xsi:type="dcterms:W3CDTF">2021-03-18T05:48:00Z</dcterms:modified>
</cp:coreProperties>
</file>